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14719A" w14:textId="77777777" w:rsidR="003C73AF" w:rsidRPr="002746DE" w:rsidRDefault="003C73AF" w:rsidP="003C73AF">
      <w:pPr>
        <w:pStyle w:val="Titel"/>
      </w:pPr>
      <w:r w:rsidRPr="002746DE">
        <w:t xml:space="preserve">Zuweisung Multidisziplinäres </w:t>
      </w:r>
    </w:p>
    <w:p w14:paraId="468FD3C0" w14:textId="16BB3CB4" w:rsidR="003C73AF" w:rsidRPr="002746DE" w:rsidRDefault="003C73AF" w:rsidP="003C73AF">
      <w:pPr>
        <w:pStyle w:val="Titel"/>
      </w:pPr>
      <w:r w:rsidRPr="002746DE">
        <w:t xml:space="preserve">Gewichtsreduktionsprogramm für </w:t>
      </w:r>
    </w:p>
    <w:p w14:paraId="19019378" w14:textId="77C7C9A6" w:rsidR="003C73AF" w:rsidRPr="002746DE" w:rsidRDefault="003C73AF" w:rsidP="003C73AF">
      <w:pPr>
        <w:pStyle w:val="Titel"/>
      </w:pPr>
      <w:proofErr w:type="spellStart"/>
      <w:proofErr w:type="gramStart"/>
      <w:r w:rsidRPr="002746DE">
        <w:t>Patient:innen</w:t>
      </w:r>
      <w:proofErr w:type="spellEnd"/>
      <w:proofErr w:type="gramEnd"/>
      <w:r w:rsidRPr="002746DE">
        <w:t xml:space="preserve"> mit Übergewicht oder Adipositas</w:t>
      </w:r>
    </w:p>
    <w:p w14:paraId="1416F581" w14:textId="6B3B6163" w:rsidR="001C1FCA" w:rsidRPr="002746DE" w:rsidRDefault="003C73AF" w:rsidP="00463FBE">
      <w:r w:rsidRPr="002746DE">
        <w:rPr>
          <w:rFonts w:ascii="Verdana" w:hAnsi="Verdana"/>
          <w:b/>
        </w:rPr>
        <w:t xml:space="preserve">Bitte </w:t>
      </w:r>
      <w:r w:rsidR="00724E7F" w:rsidRPr="002746DE">
        <w:rPr>
          <w:rFonts w:ascii="Verdana" w:hAnsi="Verdana"/>
          <w:b/>
        </w:rPr>
        <w:t xml:space="preserve">per HIN </w:t>
      </w:r>
      <w:r w:rsidRPr="002746DE">
        <w:rPr>
          <w:rFonts w:ascii="Verdana" w:hAnsi="Verdana"/>
          <w:b/>
        </w:rPr>
        <w:t>senden an</w:t>
      </w:r>
      <w:r w:rsidR="00724E7F" w:rsidRPr="002746DE">
        <w:rPr>
          <w:rFonts w:ascii="Verdana" w:hAnsi="Verdana"/>
          <w:b/>
        </w:rPr>
        <w:t xml:space="preserve">: </w:t>
      </w:r>
      <w:r w:rsidR="0084526C" w:rsidRPr="002746DE">
        <w:rPr>
          <w:rFonts w:ascii="Verdana" w:hAnsi="Verdana"/>
          <w:b/>
        </w:rPr>
        <w:t>sportmed@resortragaz.ch</w:t>
      </w:r>
      <w:r w:rsidR="00AD75A9" w:rsidRPr="002746DE">
        <w:rPr>
          <w:rFonts w:ascii="Verdana" w:hAnsi="Verdana"/>
          <w:b/>
        </w:rPr>
        <w:br/>
      </w:r>
      <w:permStart w:id="2075355162" w:edGrp="everyone"/>
    </w:p>
    <w:tbl>
      <w:tblPr>
        <w:tblW w:w="9030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2801"/>
        <w:gridCol w:w="6229"/>
      </w:tblGrid>
      <w:tr w:rsidR="003C73AF" w:rsidRPr="002746DE" w14:paraId="40A3132C" w14:textId="77777777">
        <w:trPr>
          <w:trHeight w:val="243"/>
        </w:trPr>
        <w:tc>
          <w:tcPr>
            <w:tcW w:w="9026" w:type="dxa"/>
            <w:gridSpan w:val="2"/>
            <w:tcBorders>
              <w:top w:val="single" w:sz="2" w:space="0" w:color="D5D0CB"/>
              <w:left w:val="single" w:sz="2" w:space="0" w:color="D5D0CB"/>
              <w:bottom w:val="single" w:sz="2" w:space="0" w:color="D5D0CB"/>
              <w:right w:val="single" w:sz="2" w:space="0" w:color="D5D0CB"/>
            </w:tcBorders>
            <w:shd w:val="clear" w:color="auto" w:fill="EDE5DA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779F984F" w14:textId="77777777" w:rsidR="003C73AF" w:rsidRPr="002746DE" w:rsidRDefault="003C73AF" w:rsidP="003C73AF">
            <w:pPr>
              <w:rPr>
                <w:rFonts w:ascii="Verdana" w:hAnsi="Verdana"/>
                <w:b/>
                <w:bCs/>
              </w:rPr>
            </w:pPr>
            <w:proofErr w:type="spellStart"/>
            <w:r w:rsidRPr="002746DE">
              <w:rPr>
                <w:rFonts w:ascii="Verdana" w:hAnsi="Verdana"/>
                <w:b/>
                <w:bCs/>
              </w:rPr>
              <w:t>Patient:in</w:t>
            </w:r>
            <w:proofErr w:type="spellEnd"/>
          </w:p>
        </w:tc>
      </w:tr>
      <w:tr w:rsidR="003C73AF" w:rsidRPr="002746DE" w14:paraId="5563D9AB" w14:textId="77777777">
        <w:trPr>
          <w:trHeight w:val="223"/>
        </w:trPr>
        <w:tc>
          <w:tcPr>
            <w:tcW w:w="2800" w:type="dxa"/>
            <w:tcBorders>
              <w:top w:val="single" w:sz="2" w:space="0" w:color="D5D0CB"/>
              <w:left w:val="single" w:sz="2" w:space="0" w:color="D5D0CB"/>
              <w:bottom w:val="single" w:sz="2" w:space="0" w:color="D5D0CB"/>
              <w:right w:val="single" w:sz="2" w:space="0" w:color="D5D0CB"/>
            </w:tcBorders>
            <w:shd w:val="clear" w:color="auto" w:fill="F5F0EB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4B235E38" w14:textId="77777777" w:rsidR="003C73AF" w:rsidRPr="002746DE" w:rsidRDefault="003C73AF" w:rsidP="003C73AF">
            <w:pPr>
              <w:rPr>
                <w:rFonts w:ascii="Verdana" w:hAnsi="Verdana"/>
              </w:rPr>
            </w:pPr>
            <w:r w:rsidRPr="002746DE">
              <w:rPr>
                <w:rFonts w:ascii="Verdana" w:hAnsi="Verdana"/>
              </w:rPr>
              <w:t>Name</w:t>
            </w:r>
          </w:p>
        </w:tc>
        <w:tc>
          <w:tcPr>
            <w:tcW w:w="6226" w:type="dxa"/>
            <w:tcBorders>
              <w:top w:val="single" w:sz="2" w:space="0" w:color="D5D0CB"/>
              <w:left w:val="single" w:sz="2" w:space="0" w:color="D5D0CB"/>
              <w:bottom w:val="single" w:sz="2" w:space="0" w:color="D5D0CB"/>
              <w:right w:val="single" w:sz="2" w:space="0" w:color="D5D0CB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26E25F04" w14:textId="77777777" w:rsidR="003C73AF" w:rsidRPr="002746DE" w:rsidRDefault="003C73AF" w:rsidP="003C73AF">
            <w:pPr>
              <w:rPr>
                <w:rFonts w:ascii="Verdana" w:hAnsi="Verdana"/>
              </w:rPr>
            </w:pPr>
            <w:r w:rsidRPr="002746DE">
              <w:rPr>
                <w:rFonts w:ascii="Verdana" w:hAnsi="Verdana"/>
              </w:rPr>
              <w:t xml:space="preserve"> </w:t>
            </w:r>
          </w:p>
        </w:tc>
      </w:tr>
      <w:tr w:rsidR="003C73AF" w:rsidRPr="002746DE" w14:paraId="317CF5AF" w14:textId="77777777">
        <w:trPr>
          <w:trHeight w:val="223"/>
        </w:trPr>
        <w:tc>
          <w:tcPr>
            <w:tcW w:w="2800" w:type="dxa"/>
            <w:tcBorders>
              <w:top w:val="single" w:sz="2" w:space="0" w:color="D5D0CB"/>
              <w:left w:val="single" w:sz="2" w:space="0" w:color="D5D0CB"/>
              <w:bottom w:val="single" w:sz="2" w:space="0" w:color="D5D0CB"/>
              <w:right w:val="single" w:sz="2" w:space="0" w:color="D5D0CB"/>
            </w:tcBorders>
            <w:shd w:val="clear" w:color="auto" w:fill="F5F0EB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72A25E51" w14:textId="77777777" w:rsidR="003C73AF" w:rsidRPr="002746DE" w:rsidRDefault="003C73AF" w:rsidP="003C73AF">
            <w:pPr>
              <w:rPr>
                <w:rFonts w:ascii="Verdana" w:hAnsi="Verdana"/>
              </w:rPr>
            </w:pPr>
            <w:r w:rsidRPr="002746DE">
              <w:rPr>
                <w:rFonts w:ascii="Verdana" w:hAnsi="Verdana"/>
              </w:rPr>
              <w:t>Vorname</w:t>
            </w:r>
          </w:p>
        </w:tc>
        <w:tc>
          <w:tcPr>
            <w:tcW w:w="6226" w:type="dxa"/>
            <w:tcBorders>
              <w:top w:val="single" w:sz="2" w:space="0" w:color="D5D0CB"/>
              <w:left w:val="single" w:sz="2" w:space="0" w:color="D5D0CB"/>
              <w:bottom w:val="single" w:sz="2" w:space="0" w:color="D5D0CB"/>
              <w:right w:val="single" w:sz="2" w:space="0" w:color="D5D0CB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5A094A87" w14:textId="77777777" w:rsidR="003C73AF" w:rsidRPr="002746DE" w:rsidRDefault="003C73AF" w:rsidP="003C73AF">
            <w:pPr>
              <w:rPr>
                <w:rFonts w:ascii="Verdana" w:hAnsi="Verdana"/>
              </w:rPr>
            </w:pPr>
            <w:r w:rsidRPr="002746DE">
              <w:rPr>
                <w:rFonts w:ascii="Verdana" w:hAnsi="Verdana"/>
              </w:rPr>
              <w:t xml:space="preserve"> </w:t>
            </w:r>
          </w:p>
        </w:tc>
      </w:tr>
      <w:tr w:rsidR="003C73AF" w:rsidRPr="002746DE" w14:paraId="4DFF9AC5" w14:textId="77777777">
        <w:trPr>
          <w:trHeight w:val="223"/>
        </w:trPr>
        <w:tc>
          <w:tcPr>
            <w:tcW w:w="2800" w:type="dxa"/>
            <w:tcBorders>
              <w:top w:val="single" w:sz="2" w:space="0" w:color="D5D0CB"/>
              <w:left w:val="single" w:sz="2" w:space="0" w:color="D5D0CB"/>
              <w:bottom w:val="single" w:sz="2" w:space="0" w:color="D5D0CB"/>
              <w:right w:val="single" w:sz="2" w:space="0" w:color="D5D0CB"/>
            </w:tcBorders>
            <w:shd w:val="clear" w:color="auto" w:fill="F5F0EB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21EA0FD8" w14:textId="77777777" w:rsidR="003C73AF" w:rsidRPr="002746DE" w:rsidRDefault="003C73AF" w:rsidP="003C73AF">
            <w:pPr>
              <w:rPr>
                <w:rFonts w:ascii="Verdana" w:hAnsi="Verdana"/>
              </w:rPr>
            </w:pPr>
            <w:r w:rsidRPr="002746DE">
              <w:rPr>
                <w:rFonts w:ascii="Verdana" w:hAnsi="Verdana"/>
              </w:rPr>
              <w:t>Geburtsdatum</w:t>
            </w:r>
          </w:p>
        </w:tc>
        <w:tc>
          <w:tcPr>
            <w:tcW w:w="6226" w:type="dxa"/>
            <w:tcBorders>
              <w:top w:val="single" w:sz="2" w:space="0" w:color="D5D0CB"/>
              <w:left w:val="single" w:sz="2" w:space="0" w:color="D5D0CB"/>
              <w:bottom w:val="single" w:sz="2" w:space="0" w:color="D5D0CB"/>
              <w:right w:val="single" w:sz="2" w:space="0" w:color="D5D0CB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2B6EA012" w14:textId="77777777" w:rsidR="003C73AF" w:rsidRPr="002746DE" w:rsidRDefault="003C73AF" w:rsidP="003C73AF">
            <w:pPr>
              <w:rPr>
                <w:rFonts w:ascii="Verdana" w:hAnsi="Verdana"/>
              </w:rPr>
            </w:pPr>
            <w:r w:rsidRPr="002746DE">
              <w:rPr>
                <w:rFonts w:ascii="Verdana" w:hAnsi="Verdana"/>
              </w:rPr>
              <w:t xml:space="preserve"> </w:t>
            </w:r>
          </w:p>
        </w:tc>
      </w:tr>
      <w:tr w:rsidR="003C73AF" w:rsidRPr="002746DE" w14:paraId="33BCC1D8" w14:textId="77777777">
        <w:trPr>
          <w:trHeight w:val="223"/>
        </w:trPr>
        <w:tc>
          <w:tcPr>
            <w:tcW w:w="2800" w:type="dxa"/>
            <w:tcBorders>
              <w:top w:val="single" w:sz="2" w:space="0" w:color="D5D0CB"/>
              <w:left w:val="single" w:sz="2" w:space="0" w:color="D5D0CB"/>
              <w:bottom w:val="single" w:sz="2" w:space="0" w:color="D5D0CB"/>
              <w:right w:val="single" w:sz="2" w:space="0" w:color="D5D0CB"/>
            </w:tcBorders>
            <w:shd w:val="clear" w:color="auto" w:fill="F5F0EB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61E1554D" w14:textId="77777777" w:rsidR="003C73AF" w:rsidRPr="002746DE" w:rsidRDefault="003C73AF" w:rsidP="003C73AF">
            <w:pPr>
              <w:rPr>
                <w:rFonts w:ascii="Verdana" w:hAnsi="Verdana"/>
              </w:rPr>
            </w:pPr>
            <w:r w:rsidRPr="002746DE">
              <w:rPr>
                <w:rFonts w:ascii="Verdana" w:hAnsi="Verdana"/>
              </w:rPr>
              <w:t>Adresse</w:t>
            </w:r>
          </w:p>
        </w:tc>
        <w:tc>
          <w:tcPr>
            <w:tcW w:w="6226" w:type="dxa"/>
            <w:tcBorders>
              <w:top w:val="single" w:sz="2" w:space="0" w:color="D5D0CB"/>
              <w:left w:val="single" w:sz="2" w:space="0" w:color="D5D0CB"/>
              <w:bottom w:val="single" w:sz="2" w:space="0" w:color="D5D0CB"/>
              <w:right w:val="single" w:sz="2" w:space="0" w:color="D5D0CB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1C924DBB" w14:textId="77777777" w:rsidR="003C73AF" w:rsidRPr="002746DE" w:rsidRDefault="003C73AF" w:rsidP="003C73AF">
            <w:pPr>
              <w:rPr>
                <w:rFonts w:ascii="Verdana" w:hAnsi="Verdana"/>
              </w:rPr>
            </w:pPr>
            <w:r w:rsidRPr="002746DE">
              <w:rPr>
                <w:rFonts w:ascii="Verdana" w:hAnsi="Verdana"/>
              </w:rPr>
              <w:t xml:space="preserve"> </w:t>
            </w:r>
          </w:p>
        </w:tc>
      </w:tr>
      <w:tr w:rsidR="003C73AF" w:rsidRPr="002746DE" w14:paraId="6432497E" w14:textId="77777777">
        <w:trPr>
          <w:trHeight w:val="223"/>
        </w:trPr>
        <w:tc>
          <w:tcPr>
            <w:tcW w:w="2800" w:type="dxa"/>
            <w:tcBorders>
              <w:top w:val="single" w:sz="2" w:space="0" w:color="D5D0CB"/>
              <w:left w:val="single" w:sz="2" w:space="0" w:color="D5D0CB"/>
              <w:bottom w:val="single" w:sz="2" w:space="0" w:color="D5D0CB"/>
              <w:right w:val="single" w:sz="2" w:space="0" w:color="D5D0CB"/>
            </w:tcBorders>
            <w:shd w:val="clear" w:color="auto" w:fill="F5F0EB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6B655D2C" w14:textId="77777777" w:rsidR="003C73AF" w:rsidRPr="002746DE" w:rsidRDefault="003C73AF" w:rsidP="003C73AF">
            <w:pPr>
              <w:rPr>
                <w:rFonts w:ascii="Verdana" w:hAnsi="Verdana"/>
              </w:rPr>
            </w:pPr>
            <w:r w:rsidRPr="002746DE">
              <w:rPr>
                <w:rFonts w:ascii="Verdana" w:hAnsi="Verdana"/>
              </w:rPr>
              <w:t>PLZ / Ort</w:t>
            </w:r>
          </w:p>
        </w:tc>
        <w:tc>
          <w:tcPr>
            <w:tcW w:w="6226" w:type="dxa"/>
            <w:tcBorders>
              <w:top w:val="single" w:sz="2" w:space="0" w:color="D5D0CB"/>
              <w:left w:val="single" w:sz="2" w:space="0" w:color="D5D0CB"/>
              <w:bottom w:val="single" w:sz="2" w:space="0" w:color="D5D0CB"/>
              <w:right w:val="single" w:sz="2" w:space="0" w:color="D5D0CB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2AB45BCB" w14:textId="77777777" w:rsidR="003C73AF" w:rsidRPr="002746DE" w:rsidRDefault="003C73AF" w:rsidP="003C73AF">
            <w:pPr>
              <w:rPr>
                <w:rFonts w:ascii="Verdana" w:hAnsi="Verdana"/>
              </w:rPr>
            </w:pPr>
            <w:r w:rsidRPr="002746DE">
              <w:rPr>
                <w:rFonts w:ascii="Verdana" w:hAnsi="Verdana"/>
              </w:rPr>
              <w:t xml:space="preserve"> </w:t>
            </w:r>
          </w:p>
        </w:tc>
      </w:tr>
      <w:tr w:rsidR="003C73AF" w:rsidRPr="002746DE" w14:paraId="74C1B498" w14:textId="77777777">
        <w:trPr>
          <w:trHeight w:val="223"/>
        </w:trPr>
        <w:tc>
          <w:tcPr>
            <w:tcW w:w="2800" w:type="dxa"/>
            <w:tcBorders>
              <w:top w:val="single" w:sz="2" w:space="0" w:color="D5D0CB"/>
              <w:left w:val="single" w:sz="2" w:space="0" w:color="D5D0CB"/>
              <w:bottom w:val="single" w:sz="2" w:space="0" w:color="D5D0CB"/>
              <w:right w:val="single" w:sz="2" w:space="0" w:color="D5D0CB"/>
            </w:tcBorders>
            <w:shd w:val="clear" w:color="auto" w:fill="F5F0EB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783A634D" w14:textId="77777777" w:rsidR="003C73AF" w:rsidRPr="002746DE" w:rsidRDefault="003C73AF" w:rsidP="003C73AF">
            <w:pPr>
              <w:rPr>
                <w:rFonts w:ascii="Verdana" w:hAnsi="Verdana"/>
              </w:rPr>
            </w:pPr>
            <w:r w:rsidRPr="002746DE">
              <w:rPr>
                <w:rFonts w:ascii="Verdana" w:hAnsi="Verdana"/>
              </w:rPr>
              <w:t>Telefon</w:t>
            </w:r>
          </w:p>
        </w:tc>
        <w:tc>
          <w:tcPr>
            <w:tcW w:w="6226" w:type="dxa"/>
            <w:tcBorders>
              <w:top w:val="single" w:sz="2" w:space="0" w:color="D5D0CB"/>
              <w:left w:val="single" w:sz="2" w:space="0" w:color="D5D0CB"/>
              <w:bottom w:val="single" w:sz="2" w:space="0" w:color="D5D0CB"/>
              <w:right w:val="single" w:sz="2" w:space="0" w:color="D5D0CB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73007CD4" w14:textId="77777777" w:rsidR="003C73AF" w:rsidRPr="002746DE" w:rsidRDefault="003C73AF" w:rsidP="003C73AF">
            <w:pPr>
              <w:rPr>
                <w:rFonts w:ascii="Verdana" w:hAnsi="Verdana"/>
              </w:rPr>
            </w:pPr>
            <w:r w:rsidRPr="002746DE">
              <w:rPr>
                <w:rFonts w:ascii="Verdana" w:hAnsi="Verdana"/>
              </w:rPr>
              <w:t xml:space="preserve"> </w:t>
            </w:r>
          </w:p>
        </w:tc>
      </w:tr>
      <w:tr w:rsidR="003C73AF" w:rsidRPr="002746DE" w14:paraId="1CFBAE00" w14:textId="77777777">
        <w:trPr>
          <w:trHeight w:val="223"/>
        </w:trPr>
        <w:tc>
          <w:tcPr>
            <w:tcW w:w="2800" w:type="dxa"/>
            <w:tcBorders>
              <w:top w:val="single" w:sz="2" w:space="0" w:color="D5D0CB"/>
              <w:left w:val="single" w:sz="2" w:space="0" w:color="D5D0CB"/>
              <w:bottom w:val="single" w:sz="2" w:space="0" w:color="D5D0CB"/>
              <w:right w:val="single" w:sz="2" w:space="0" w:color="D5D0CB"/>
            </w:tcBorders>
            <w:shd w:val="clear" w:color="auto" w:fill="F5F0EB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463A147E" w14:textId="77777777" w:rsidR="003C73AF" w:rsidRPr="002746DE" w:rsidRDefault="003C73AF" w:rsidP="003C73AF">
            <w:pPr>
              <w:rPr>
                <w:rFonts w:ascii="Verdana" w:hAnsi="Verdana"/>
              </w:rPr>
            </w:pPr>
            <w:r w:rsidRPr="002746DE">
              <w:rPr>
                <w:rFonts w:ascii="Verdana" w:hAnsi="Verdana"/>
              </w:rPr>
              <w:t>E-Mail</w:t>
            </w:r>
          </w:p>
        </w:tc>
        <w:tc>
          <w:tcPr>
            <w:tcW w:w="6226" w:type="dxa"/>
            <w:tcBorders>
              <w:top w:val="single" w:sz="2" w:space="0" w:color="D5D0CB"/>
              <w:left w:val="single" w:sz="2" w:space="0" w:color="D5D0CB"/>
              <w:bottom w:val="single" w:sz="2" w:space="0" w:color="D5D0CB"/>
              <w:right w:val="single" w:sz="2" w:space="0" w:color="D5D0CB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3D31078E" w14:textId="77777777" w:rsidR="003C73AF" w:rsidRPr="002746DE" w:rsidRDefault="003C73AF" w:rsidP="003C73AF">
            <w:pPr>
              <w:rPr>
                <w:rFonts w:ascii="Verdana" w:hAnsi="Verdana"/>
              </w:rPr>
            </w:pPr>
            <w:r w:rsidRPr="002746DE">
              <w:rPr>
                <w:rFonts w:ascii="Verdana" w:hAnsi="Verdana"/>
              </w:rPr>
              <w:t xml:space="preserve"> </w:t>
            </w:r>
          </w:p>
        </w:tc>
      </w:tr>
      <w:tr w:rsidR="003C73AF" w:rsidRPr="002746DE" w14:paraId="04E65624" w14:textId="77777777">
        <w:trPr>
          <w:trHeight w:val="223"/>
        </w:trPr>
        <w:tc>
          <w:tcPr>
            <w:tcW w:w="2800" w:type="dxa"/>
            <w:tcBorders>
              <w:top w:val="single" w:sz="2" w:space="0" w:color="D5D0CB"/>
              <w:left w:val="single" w:sz="2" w:space="0" w:color="D5D0CB"/>
              <w:bottom w:val="single" w:sz="2" w:space="0" w:color="D5D0CB"/>
              <w:right w:val="single" w:sz="2" w:space="0" w:color="D5D0CB"/>
            </w:tcBorders>
            <w:shd w:val="clear" w:color="auto" w:fill="F5F0EB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7E4F008D" w14:textId="77777777" w:rsidR="003C73AF" w:rsidRPr="002746DE" w:rsidRDefault="003C73AF" w:rsidP="003C73AF">
            <w:pPr>
              <w:rPr>
                <w:rFonts w:ascii="Verdana" w:hAnsi="Verdana"/>
              </w:rPr>
            </w:pPr>
            <w:r w:rsidRPr="002746DE">
              <w:rPr>
                <w:rFonts w:ascii="Verdana" w:hAnsi="Verdana"/>
              </w:rPr>
              <w:t>Krankenkasse</w:t>
            </w:r>
          </w:p>
        </w:tc>
        <w:tc>
          <w:tcPr>
            <w:tcW w:w="6226" w:type="dxa"/>
            <w:tcBorders>
              <w:top w:val="single" w:sz="2" w:space="0" w:color="D5D0CB"/>
              <w:left w:val="single" w:sz="2" w:space="0" w:color="D5D0CB"/>
              <w:bottom w:val="single" w:sz="2" w:space="0" w:color="D5D0CB"/>
              <w:right w:val="single" w:sz="2" w:space="0" w:color="D5D0CB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37D51729" w14:textId="77777777" w:rsidR="003C73AF" w:rsidRPr="002746DE" w:rsidRDefault="003C73AF" w:rsidP="003C73AF">
            <w:pPr>
              <w:rPr>
                <w:rFonts w:ascii="Verdana" w:hAnsi="Verdana"/>
              </w:rPr>
            </w:pPr>
            <w:r w:rsidRPr="002746DE">
              <w:rPr>
                <w:rFonts w:ascii="Verdana" w:hAnsi="Verdana"/>
              </w:rPr>
              <w:t xml:space="preserve"> </w:t>
            </w:r>
          </w:p>
        </w:tc>
      </w:tr>
    </w:tbl>
    <w:p w14:paraId="7251DCB6" w14:textId="77777777" w:rsidR="003C73AF" w:rsidRPr="002746DE" w:rsidRDefault="003C73AF" w:rsidP="00463FBE">
      <w:pPr>
        <w:rPr>
          <w:rFonts w:ascii="Verdana" w:hAnsi="Verdana"/>
        </w:rPr>
      </w:pPr>
    </w:p>
    <w:p w14:paraId="5159D300" w14:textId="77777777" w:rsidR="003C73AF" w:rsidRPr="002746DE" w:rsidRDefault="003C73AF" w:rsidP="00463FBE">
      <w:pPr>
        <w:rPr>
          <w:rFonts w:ascii="Verdana" w:hAnsi="Verdana"/>
        </w:rPr>
      </w:pPr>
    </w:p>
    <w:tbl>
      <w:tblPr>
        <w:tblW w:w="9030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2801"/>
        <w:gridCol w:w="6229"/>
      </w:tblGrid>
      <w:tr w:rsidR="003C73AF" w:rsidRPr="002746DE" w14:paraId="16EB8E1E" w14:textId="77777777">
        <w:trPr>
          <w:trHeight w:val="243"/>
        </w:trPr>
        <w:tc>
          <w:tcPr>
            <w:tcW w:w="9026" w:type="dxa"/>
            <w:gridSpan w:val="2"/>
            <w:tcBorders>
              <w:top w:val="single" w:sz="2" w:space="0" w:color="D5D0CB"/>
              <w:left w:val="single" w:sz="2" w:space="0" w:color="D5D0CB"/>
              <w:bottom w:val="single" w:sz="2" w:space="0" w:color="D5D0CB"/>
              <w:right w:val="single" w:sz="2" w:space="0" w:color="D5D0CB"/>
            </w:tcBorders>
            <w:shd w:val="clear" w:color="auto" w:fill="EDE5DA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65CD7AC4" w14:textId="77777777" w:rsidR="003C73AF" w:rsidRPr="002746DE" w:rsidRDefault="003C73AF" w:rsidP="003C73AF">
            <w:pPr>
              <w:rPr>
                <w:rFonts w:ascii="Verdana" w:hAnsi="Verdana"/>
              </w:rPr>
            </w:pPr>
            <w:r w:rsidRPr="002746DE">
              <w:rPr>
                <w:rFonts w:ascii="Verdana" w:hAnsi="Verdana"/>
                <w:b/>
                <w:bCs/>
              </w:rPr>
              <w:t>Zuweisende Ärztin / Arzt / Institution</w:t>
            </w:r>
          </w:p>
        </w:tc>
      </w:tr>
      <w:tr w:rsidR="003C73AF" w:rsidRPr="002746DE" w14:paraId="72B16320" w14:textId="77777777">
        <w:trPr>
          <w:trHeight w:val="223"/>
        </w:trPr>
        <w:tc>
          <w:tcPr>
            <w:tcW w:w="2800" w:type="dxa"/>
            <w:tcBorders>
              <w:top w:val="single" w:sz="2" w:space="0" w:color="D5D0CB"/>
              <w:left w:val="single" w:sz="2" w:space="0" w:color="D5D0CB"/>
              <w:bottom w:val="single" w:sz="2" w:space="0" w:color="D5D0CB"/>
              <w:right w:val="single" w:sz="2" w:space="0" w:color="D5D0CB"/>
            </w:tcBorders>
            <w:shd w:val="clear" w:color="auto" w:fill="F5F0EB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65B7D15D" w14:textId="77777777" w:rsidR="003C73AF" w:rsidRPr="002746DE" w:rsidRDefault="003C73AF" w:rsidP="003C73AF">
            <w:pPr>
              <w:rPr>
                <w:rFonts w:ascii="Verdana" w:hAnsi="Verdana"/>
              </w:rPr>
            </w:pPr>
            <w:r w:rsidRPr="002746DE">
              <w:rPr>
                <w:rFonts w:ascii="Verdana" w:hAnsi="Verdana"/>
              </w:rPr>
              <w:t>Name</w:t>
            </w:r>
          </w:p>
        </w:tc>
        <w:tc>
          <w:tcPr>
            <w:tcW w:w="6226" w:type="dxa"/>
            <w:tcBorders>
              <w:top w:val="single" w:sz="2" w:space="0" w:color="D5D0CB"/>
              <w:left w:val="single" w:sz="2" w:space="0" w:color="D5D0CB"/>
              <w:bottom w:val="single" w:sz="2" w:space="0" w:color="D5D0CB"/>
              <w:right w:val="single" w:sz="2" w:space="0" w:color="D5D0CB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57E7CD07" w14:textId="77777777" w:rsidR="003C73AF" w:rsidRPr="002746DE" w:rsidRDefault="003C73AF" w:rsidP="003C73AF">
            <w:pPr>
              <w:rPr>
                <w:rFonts w:ascii="Verdana" w:hAnsi="Verdana"/>
              </w:rPr>
            </w:pPr>
            <w:r w:rsidRPr="002746DE">
              <w:rPr>
                <w:rFonts w:ascii="Verdana" w:hAnsi="Verdana"/>
              </w:rPr>
              <w:t xml:space="preserve"> </w:t>
            </w:r>
          </w:p>
        </w:tc>
      </w:tr>
      <w:tr w:rsidR="003C73AF" w:rsidRPr="002746DE" w14:paraId="00D652A8" w14:textId="77777777">
        <w:trPr>
          <w:trHeight w:val="223"/>
        </w:trPr>
        <w:tc>
          <w:tcPr>
            <w:tcW w:w="2800" w:type="dxa"/>
            <w:tcBorders>
              <w:top w:val="single" w:sz="2" w:space="0" w:color="D5D0CB"/>
              <w:left w:val="single" w:sz="2" w:space="0" w:color="D5D0CB"/>
              <w:bottom w:val="single" w:sz="2" w:space="0" w:color="D5D0CB"/>
              <w:right w:val="single" w:sz="2" w:space="0" w:color="D5D0CB"/>
            </w:tcBorders>
            <w:shd w:val="clear" w:color="auto" w:fill="F5F0EB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1A34BDCF" w14:textId="77777777" w:rsidR="003C73AF" w:rsidRPr="002746DE" w:rsidRDefault="003C73AF" w:rsidP="003C73AF">
            <w:pPr>
              <w:rPr>
                <w:rFonts w:ascii="Verdana" w:hAnsi="Verdana"/>
              </w:rPr>
            </w:pPr>
            <w:r w:rsidRPr="002746DE">
              <w:rPr>
                <w:rFonts w:ascii="Verdana" w:hAnsi="Verdana"/>
              </w:rPr>
              <w:t>Institution</w:t>
            </w:r>
          </w:p>
        </w:tc>
        <w:tc>
          <w:tcPr>
            <w:tcW w:w="6226" w:type="dxa"/>
            <w:tcBorders>
              <w:top w:val="single" w:sz="2" w:space="0" w:color="D5D0CB"/>
              <w:left w:val="single" w:sz="2" w:space="0" w:color="D5D0CB"/>
              <w:bottom w:val="single" w:sz="2" w:space="0" w:color="D5D0CB"/>
              <w:right w:val="single" w:sz="2" w:space="0" w:color="D5D0CB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74627959" w14:textId="77777777" w:rsidR="003C73AF" w:rsidRPr="002746DE" w:rsidRDefault="003C73AF" w:rsidP="003C73AF">
            <w:pPr>
              <w:rPr>
                <w:rFonts w:ascii="Verdana" w:hAnsi="Verdana"/>
              </w:rPr>
            </w:pPr>
            <w:r w:rsidRPr="002746DE">
              <w:rPr>
                <w:rFonts w:ascii="Verdana" w:hAnsi="Verdana"/>
              </w:rPr>
              <w:t>□ OVIVA   □ KSGR   □ Hausarztpraxis   □ andere: ___________</w:t>
            </w:r>
          </w:p>
        </w:tc>
      </w:tr>
      <w:tr w:rsidR="003C73AF" w:rsidRPr="002746DE" w14:paraId="09295FCA" w14:textId="77777777">
        <w:trPr>
          <w:trHeight w:val="223"/>
        </w:trPr>
        <w:tc>
          <w:tcPr>
            <w:tcW w:w="2800" w:type="dxa"/>
            <w:tcBorders>
              <w:top w:val="single" w:sz="2" w:space="0" w:color="D5D0CB"/>
              <w:left w:val="single" w:sz="2" w:space="0" w:color="D5D0CB"/>
              <w:bottom w:val="single" w:sz="2" w:space="0" w:color="D5D0CB"/>
              <w:right w:val="single" w:sz="2" w:space="0" w:color="D5D0CB"/>
            </w:tcBorders>
            <w:shd w:val="clear" w:color="auto" w:fill="F5F0EB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392DAC4E" w14:textId="77777777" w:rsidR="003C73AF" w:rsidRPr="002746DE" w:rsidRDefault="003C73AF" w:rsidP="003C73AF">
            <w:pPr>
              <w:rPr>
                <w:rFonts w:ascii="Verdana" w:hAnsi="Verdana"/>
              </w:rPr>
            </w:pPr>
            <w:r w:rsidRPr="002746DE">
              <w:rPr>
                <w:rFonts w:ascii="Verdana" w:hAnsi="Verdana"/>
              </w:rPr>
              <w:t>Telefon</w:t>
            </w:r>
          </w:p>
        </w:tc>
        <w:tc>
          <w:tcPr>
            <w:tcW w:w="6226" w:type="dxa"/>
            <w:tcBorders>
              <w:top w:val="single" w:sz="2" w:space="0" w:color="D5D0CB"/>
              <w:left w:val="single" w:sz="2" w:space="0" w:color="D5D0CB"/>
              <w:bottom w:val="single" w:sz="2" w:space="0" w:color="D5D0CB"/>
              <w:right w:val="single" w:sz="2" w:space="0" w:color="D5D0CB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28380BCC" w14:textId="77777777" w:rsidR="003C73AF" w:rsidRPr="002746DE" w:rsidRDefault="003C73AF" w:rsidP="003C73AF">
            <w:pPr>
              <w:rPr>
                <w:rFonts w:ascii="Verdana" w:hAnsi="Verdana"/>
              </w:rPr>
            </w:pPr>
            <w:r w:rsidRPr="002746DE">
              <w:rPr>
                <w:rFonts w:ascii="Verdana" w:hAnsi="Verdana"/>
              </w:rPr>
              <w:t xml:space="preserve"> </w:t>
            </w:r>
          </w:p>
        </w:tc>
      </w:tr>
      <w:tr w:rsidR="003C73AF" w:rsidRPr="002746DE" w14:paraId="7E687C21" w14:textId="77777777">
        <w:trPr>
          <w:trHeight w:val="223"/>
        </w:trPr>
        <w:tc>
          <w:tcPr>
            <w:tcW w:w="2800" w:type="dxa"/>
            <w:tcBorders>
              <w:top w:val="single" w:sz="2" w:space="0" w:color="D5D0CB"/>
              <w:left w:val="single" w:sz="2" w:space="0" w:color="D5D0CB"/>
              <w:bottom w:val="single" w:sz="2" w:space="0" w:color="D5D0CB"/>
              <w:right w:val="single" w:sz="2" w:space="0" w:color="D5D0CB"/>
            </w:tcBorders>
            <w:shd w:val="clear" w:color="auto" w:fill="F5F0EB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134C7139" w14:textId="77777777" w:rsidR="003C73AF" w:rsidRPr="002746DE" w:rsidRDefault="003C73AF" w:rsidP="003C73AF">
            <w:pPr>
              <w:rPr>
                <w:rFonts w:ascii="Verdana" w:hAnsi="Verdana"/>
              </w:rPr>
            </w:pPr>
            <w:r w:rsidRPr="002746DE">
              <w:rPr>
                <w:rFonts w:ascii="Verdana" w:hAnsi="Verdana"/>
              </w:rPr>
              <w:t>E-Mail</w:t>
            </w:r>
          </w:p>
        </w:tc>
        <w:tc>
          <w:tcPr>
            <w:tcW w:w="6226" w:type="dxa"/>
            <w:tcBorders>
              <w:top w:val="single" w:sz="2" w:space="0" w:color="D5D0CB"/>
              <w:left w:val="single" w:sz="2" w:space="0" w:color="D5D0CB"/>
              <w:bottom w:val="single" w:sz="2" w:space="0" w:color="D5D0CB"/>
              <w:right w:val="single" w:sz="2" w:space="0" w:color="D5D0CB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76A04AF4" w14:textId="77777777" w:rsidR="003C73AF" w:rsidRPr="002746DE" w:rsidRDefault="003C73AF" w:rsidP="003C73AF">
            <w:pPr>
              <w:rPr>
                <w:rFonts w:ascii="Verdana" w:hAnsi="Verdana"/>
              </w:rPr>
            </w:pPr>
            <w:r w:rsidRPr="002746DE">
              <w:rPr>
                <w:rFonts w:ascii="Verdana" w:hAnsi="Verdana"/>
              </w:rPr>
              <w:t xml:space="preserve"> </w:t>
            </w:r>
          </w:p>
        </w:tc>
      </w:tr>
      <w:tr w:rsidR="003C73AF" w:rsidRPr="002746DE" w14:paraId="37385CB9" w14:textId="77777777">
        <w:trPr>
          <w:trHeight w:val="223"/>
        </w:trPr>
        <w:tc>
          <w:tcPr>
            <w:tcW w:w="2800" w:type="dxa"/>
            <w:tcBorders>
              <w:top w:val="single" w:sz="2" w:space="0" w:color="D5D0CB"/>
              <w:left w:val="single" w:sz="2" w:space="0" w:color="D5D0CB"/>
              <w:bottom w:val="single" w:sz="2" w:space="0" w:color="D5D0CB"/>
              <w:right w:val="single" w:sz="2" w:space="0" w:color="D5D0CB"/>
            </w:tcBorders>
            <w:shd w:val="clear" w:color="auto" w:fill="F5F0EB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096F0A2F" w14:textId="77777777" w:rsidR="003C73AF" w:rsidRPr="002746DE" w:rsidRDefault="003C73AF" w:rsidP="003C73AF">
            <w:pPr>
              <w:rPr>
                <w:rFonts w:ascii="Verdana" w:hAnsi="Verdana"/>
              </w:rPr>
            </w:pPr>
            <w:r w:rsidRPr="002746DE">
              <w:rPr>
                <w:rFonts w:ascii="Verdana" w:hAnsi="Verdana"/>
              </w:rPr>
              <w:t>GLN / ZSR</w:t>
            </w:r>
          </w:p>
        </w:tc>
        <w:tc>
          <w:tcPr>
            <w:tcW w:w="6226" w:type="dxa"/>
            <w:tcBorders>
              <w:top w:val="single" w:sz="2" w:space="0" w:color="D5D0CB"/>
              <w:left w:val="single" w:sz="2" w:space="0" w:color="D5D0CB"/>
              <w:bottom w:val="single" w:sz="2" w:space="0" w:color="D5D0CB"/>
              <w:right w:val="single" w:sz="2" w:space="0" w:color="D5D0CB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03E65ADC" w14:textId="77777777" w:rsidR="003C73AF" w:rsidRPr="002746DE" w:rsidRDefault="003C73AF" w:rsidP="003C73AF">
            <w:pPr>
              <w:rPr>
                <w:rFonts w:ascii="Verdana" w:hAnsi="Verdana"/>
              </w:rPr>
            </w:pPr>
            <w:r w:rsidRPr="002746DE">
              <w:rPr>
                <w:rFonts w:ascii="Verdana" w:hAnsi="Verdana"/>
              </w:rPr>
              <w:t xml:space="preserve"> </w:t>
            </w:r>
          </w:p>
        </w:tc>
      </w:tr>
    </w:tbl>
    <w:p w14:paraId="761355FD" w14:textId="77777777" w:rsidR="003C73AF" w:rsidRPr="002746DE" w:rsidRDefault="003C73AF" w:rsidP="00463FBE">
      <w:pPr>
        <w:rPr>
          <w:rFonts w:ascii="Verdana" w:hAnsi="Verdana"/>
        </w:rPr>
      </w:pPr>
    </w:p>
    <w:p w14:paraId="5C2929CB" w14:textId="33C4DEE5" w:rsidR="00724E7F" w:rsidRPr="002746DE" w:rsidRDefault="00724E7F">
      <w:pPr>
        <w:spacing w:after="200" w:line="276" w:lineRule="auto"/>
        <w:rPr>
          <w:rFonts w:ascii="Verdana" w:hAnsi="Verdana"/>
        </w:rPr>
      </w:pPr>
      <w:r w:rsidRPr="002746DE">
        <w:rPr>
          <w:rFonts w:ascii="Verdana" w:hAnsi="Verdana"/>
        </w:rPr>
        <w:br w:type="page"/>
      </w:r>
    </w:p>
    <w:tbl>
      <w:tblPr>
        <w:tblW w:w="9030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2801"/>
        <w:gridCol w:w="6229"/>
      </w:tblGrid>
      <w:tr w:rsidR="003C73AF" w:rsidRPr="002746DE" w14:paraId="0302A18D" w14:textId="77777777" w:rsidTr="00724E7F">
        <w:trPr>
          <w:trHeight w:val="243"/>
        </w:trPr>
        <w:tc>
          <w:tcPr>
            <w:tcW w:w="9030" w:type="dxa"/>
            <w:gridSpan w:val="2"/>
            <w:tcBorders>
              <w:top w:val="single" w:sz="2" w:space="0" w:color="D5D0CB"/>
              <w:left w:val="single" w:sz="2" w:space="0" w:color="D5D0CB"/>
              <w:bottom w:val="single" w:sz="2" w:space="0" w:color="D5D0CB"/>
              <w:right w:val="single" w:sz="2" w:space="0" w:color="D5D0CB"/>
            </w:tcBorders>
            <w:shd w:val="clear" w:color="auto" w:fill="EDE5DA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41841411" w14:textId="77777777" w:rsidR="003C73AF" w:rsidRPr="002746DE" w:rsidRDefault="003C73AF" w:rsidP="003C73AF">
            <w:pPr>
              <w:rPr>
                <w:rFonts w:ascii="Verdana" w:hAnsi="Verdana"/>
              </w:rPr>
            </w:pPr>
            <w:r w:rsidRPr="002746DE">
              <w:rPr>
                <w:rFonts w:ascii="Verdana" w:hAnsi="Verdana"/>
                <w:b/>
                <w:bCs/>
              </w:rPr>
              <w:lastRenderedPageBreak/>
              <w:t>Finanzierung</w:t>
            </w:r>
          </w:p>
        </w:tc>
      </w:tr>
      <w:tr w:rsidR="003C73AF" w:rsidRPr="002746DE" w14:paraId="60DC1F90" w14:textId="77777777" w:rsidTr="00724E7F">
        <w:trPr>
          <w:trHeight w:val="647"/>
        </w:trPr>
        <w:tc>
          <w:tcPr>
            <w:tcW w:w="2801" w:type="dxa"/>
            <w:tcBorders>
              <w:top w:val="single" w:sz="2" w:space="0" w:color="D5D0CB"/>
              <w:left w:val="single" w:sz="2" w:space="0" w:color="D5D0CB"/>
              <w:bottom w:val="single" w:sz="2" w:space="0" w:color="D5D0CB"/>
              <w:right w:val="single" w:sz="2" w:space="0" w:color="D5D0CB"/>
            </w:tcBorders>
            <w:shd w:val="clear" w:color="auto" w:fill="F5F0EB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16FC5BBE" w14:textId="77777777" w:rsidR="003C73AF" w:rsidRPr="002746DE" w:rsidRDefault="003C73AF" w:rsidP="003C73AF">
            <w:pPr>
              <w:rPr>
                <w:rFonts w:ascii="Verdana" w:hAnsi="Verdana"/>
              </w:rPr>
            </w:pPr>
            <w:r w:rsidRPr="002746DE">
              <w:rPr>
                <w:rFonts w:ascii="Verdana" w:hAnsi="Verdana"/>
              </w:rPr>
              <w:t>Zugangsweg</w:t>
            </w:r>
          </w:p>
        </w:tc>
        <w:tc>
          <w:tcPr>
            <w:tcW w:w="6229" w:type="dxa"/>
            <w:tcBorders>
              <w:top w:val="single" w:sz="2" w:space="0" w:color="D5D0CB"/>
              <w:left w:val="single" w:sz="2" w:space="0" w:color="D5D0CB"/>
              <w:bottom w:val="single" w:sz="2" w:space="0" w:color="D5D0CB"/>
              <w:right w:val="single" w:sz="2" w:space="0" w:color="D5D0CB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6A58405F" w14:textId="77777777" w:rsidR="003C73AF" w:rsidRPr="002746DE" w:rsidRDefault="003C73AF" w:rsidP="003C73AF">
            <w:pPr>
              <w:rPr>
                <w:rFonts w:ascii="Verdana" w:hAnsi="Verdana"/>
              </w:rPr>
            </w:pPr>
            <w:r w:rsidRPr="002746DE">
              <w:rPr>
                <w:rFonts w:ascii="Verdana" w:hAnsi="Verdana"/>
              </w:rPr>
              <w:t>□ Kostengutsprache Krankenkasse</w:t>
            </w:r>
          </w:p>
          <w:p w14:paraId="56AA5DC5" w14:textId="77777777" w:rsidR="003C73AF" w:rsidRPr="002746DE" w:rsidRDefault="003C73AF" w:rsidP="003C73AF">
            <w:pPr>
              <w:rPr>
                <w:rFonts w:ascii="Verdana" w:hAnsi="Verdana"/>
              </w:rPr>
            </w:pPr>
            <w:r w:rsidRPr="002746DE">
              <w:rPr>
                <w:rFonts w:ascii="Verdana" w:hAnsi="Verdana"/>
              </w:rPr>
              <w:t>□ Selbstzahler</w:t>
            </w:r>
          </w:p>
        </w:tc>
      </w:tr>
    </w:tbl>
    <w:p w14:paraId="77B3BEB6" w14:textId="77777777" w:rsidR="003C73AF" w:rsidRPr="002746DE" w:rsidRDefault="003C73AF" w:rsidP="003C73AF">
      <w:pPr>
        <w:rPr>
          <w:rFonts w:ascii="Verdana" w:hAnsi="Verdana"/>
          <w:b/>
          <w:bCs/>
        </w:rPr>
      </w:pPr>
    </w:p>
    <w:p w14:paraId="1348CC88" w14:textId="77777777" w:rsidR="003C73AF" w:rsidRPr="002746DE" w:rsidRDefault="003C73AF" w:rsidP="003C73AF">
      <w:pPr>
        <w:rPr>
          <w:rFonts w:ascii="Verdana" w:hAnsi="Verdana"/>
          <w:b/>
          <w:bCs/>
        </w:rPr>
      </w:pPr>
    </w:p>
    <w:tbl>
      <w:tblPr>
        <w:tblW w:w="9030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5C64"/>
          <w:insideV w:val="single" w:sz="8" w:space="0" w:color="FF5C64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9030"/>
      </w:tblGrid>
      <w:tr w:rsidR="003C73AF" w:rsidRPr="002746DE" w14:paraId="62964DC7" w14:textId="77777777">
        <w:trPr>
          <w:trHeight w:val="243"/>
        </w:trPr>
        <w:tc>
          <w:tcPr>
            <w:tcW w:w="9026" w:type="dxa"/>
            <w:tcBorders>
              <w:top w:val="single" w:sz="2" w:space="0" w:color="D5D0CB"/>
              <w:left w:val="single" w:sz="2" w:space="0" w:color="D5D0CB"/>
              <w:bottom w:val="single" w:sz="2" w:space="0" w:color="D5D0CB"/>
              <w:right w:val="single" w:sz="2" w:space="0" w:color="D5D0CB"/>
            </w:tcBorders>
            <w:shd w:val="clear" w:color="auto" w:fill="EDE5DA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45A83F6F" w14:textId="77777777" w:rsidR="003C73AF" w:rsidRPr="002746DE" w:rsidRDefault="003C73AF" w:rsidP="003C73AF">
            <w:pPr>
              <w:rPr>
                <w:rFonts w:ascii="Verdana" w:hAnsi="Verdana"/>
              </w:rPr>
            </w:pPr>
            <w:r w:rsidRPr="002746DE">
              <w:rPr>
                <w:rFonts w:ascii="Verdana" w:hAnsi="Verdana"/>
                <w:b/>
                <w:bCs/>
              </w:rPr>
              <w:t>Gewünschtes Programm</w:t>
            </w:r>
          </w:p>
        </w:tc>
      </w:tr>
      <w:tr w:rsidR="003C73AF" w:rsidRPr="002746DE" w14:paraId="27EB3861" w14:textId="77777777">
        <w:trPr>
          <w:trHeight w:val="647"/>
        </w:trPr>
        <w:tc>
          <w:tcPr>
            <w:tcW w:w="9026" w:type="dxa"/>
            <w:tcBorders>
              <w:top w:val="single" w:sz="2" w:space="0" w:color="D5D0CB"/>
              <w:left w:val="single" w:sz="2" w:space="0" w:color="D5D0CB"/>
              <w:bottom w:val="single" w:sz="2" w:space="0" w:color="D5D0CB"/>
              <w:right w:val="single" w:sz="2" w:space="0" w:color="D5D0CB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3B32BDEF" w14:textId="77777777" w:rsidR="003C73AF" w:rsidRPr="002746DE" w:rsidRDefault="003C73AF" w:rsidP="003C73AF">
            <w:pPr>
              <w:rPr>
                <w:rFonts w:ascii="Verdana" w:hAnsi="Verdana"/>
              </w:rPr>
            </w:pPr>
            <w:r w:rsidRPr="002746DE">
              <w:rPr>
                <w:rFonts w:ascii="Verdana" w:hAnsi="Verdana"/>
              </w:rPr>
              <w:t>□ Gesamtprogramm (Bewegung + Ernährung + Verhaltenstherapie + ärztliche Begleitung)</w:t>
            </w:r>
          </w:p>
          <w:p w14:paraId="24AD5038" w14:textId="77777777" w:rsidR="003C73AF" w:rsidRPr="002746DE" w:rsidRDefault="003C73AF" w:rsidP="003C73AF">
            <w:pPr>
              <w:rPr>
                <w:rFonts w:ascii="Verdana" w:hAnsi="Verdana"/>
              </w:rPr>
            </w:pPr>
            <w:r w:rsidRPr="002746DE">
              <w:rPr>
                <w:rFonts w:ascii="Verdana" w:hAnsi="Verdana"/>
              </w:rPr>
              <w:t>□ Nur Bewegungstherapie (Trainingsaufbau mit sportärztlicher Begleitung)</w:t>
            </w:r>
          </w:p>
        </w:tc>
      </w:tr>
    </w:tbl>
    <w:p w14:paraId="05DEB862" w14:textId="77777777" w:rsidR="003C73AF" w:rsidRPr="002746DE" w:rsidRDefault="003C73AF" w:rsidP="003C73AF">
      <w:pPr>
        <w:rPr>
          <w:rFonts w:ascii="Verdana" w:hAnsi="Verdana"/>
          <w:b/>
          <w:bCs/>
        </w:rPr>
      </w:pPr>
    </w:p>
    <w:p w14:paraId="1036E7B0" w14:textId="77777777" w:rsidR="003C73AF" w:rsidRPr="002746DE" w:rsidRDefault="003C73AF" w:rsidP="003C73AF">
      <w:pPr>
        <w:rPr>
          <w:rFonts w:ascii="Verdana" w:hAnsi="Verdana"/>
          <w:b/>
          <w:bCs/>
        </w:rPr>
      </w:pPr>
    </w:p>
    <w:tbl>
      <w:tblPr>
        <w:tblW w:w="9030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2801"/>
        <w:gridCol w:w="6229"/>
      </w:tblGrid>
      <w:tr w:rsidR="003C73AF" w:rsidRPr="002746DE" w14:paraId="60A90C98" w14:textId="77777777">
        <w:trPr>
          <w:trHeight w:val="243"/>
        </w:trPr>
        <w:tc>
          <w:tcPr>
            <w:tcW w:w="9026" w:type="dxa"/>
            <w:gridSpan w:val="2"/>
            <w:tcBorders>
              <w:top w:val="single" w:sz="2" w:space="0" w:color="D5D0CB"/>
              <w:left w:val="single" w:sz="2" w:space="0" w:color="D5D0CB"/>
              <w:bottom w:val="single" w:sz="2" w:space="0" w:color="D5D0CB"/>
              <w:right w:val="single" w:sz="2" w:space="0" w:color="D5D0CB"/>
            </w:tcBorders>
            <w:shd w:val="clear" w:color="auto" w:fill="EDE5DA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02D92D3C" w14:textId="77777777" w:rsidR="003C73AF" w:rsidRPr="002746DE" w:rsidRDefault="003C73AF" w:rsidP="003C73AF">
            <w:pPr>
              <w:rPr>
                <w:rFonts w:ascii="Verdana" w:hAnsi="Verdana"/>
              </w:rPr>
            </w:pPr>
            <w:r w:rsidRPr="002746DE">
              <w:rPr>
                <w:rFonts w:ascii="Verdana" w:hAnsi="Verdana"/>
                <w:b/>
                <w:bCs/>
              </w:rPr>
              <w:t>Aktuelle Therapie zur Gewichtsreduktion</w:t>
            </w:r>
          </w:p>
        </w:tc>
      </w:tr>
      <w:tr w:rsidR="003C73AF" w:rsidRPr="002746DE" w14:paraId="77E0283B" w14:textId="77777777">
        <w:trPr>
          <w:trHeight w:val="1071"/>
        </w:trPr>
        <w:tc>
          <w:tcPr>
            <w:tcW w:w="2800" w:type="dxa"/>
            <w:tcBorders>
              <w:top w:val="single" w:sz="2" w:space="0" w:color="D5D0CB"/>
              <w:left w:val="single" w:sz="2" w:space="0" w:color="D5D0CB"/>
              <w:bottom w:val="single" w:sz="2" w:space="0" w:color="D5D0CB"/>
              <w:right w:val="single" w:sz="2" w:space="0" w:color="D5D0CB"/>
            </w:tcBorders>
            <w:shd w:val="clear" w:color="auto" w:fill="F5F0EB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50550D18" w14:textId="77777777" w:rsidR="003C73AF" w:rsidRPr="002746DE" w:rsidRDefault="003C73AF" w:rsidP="003C73AF">
            <w:pPr>
              <w:rPr>
                <w:rFonts w:ascii="Verdana" w:hAnsi="Verdana"/>
              </w:rPr>
            </w:pPr>
            <w:r w:rsidRPr="002746DE">
              <w:rPr>
                <w:rFonts w:ascii="Verdana" w:hAnsi="Verdana"/>
              </w:rPr>
              <w:t>Medikamentöse Therapie</w:t>
            </w:r>
          </w:p>
        </w:tc>
        <w:tc>
          <w:tcPr>
            <w:tcW w:w="6226" w:type="dxa"/>
            <w:tcBorders>
              <w:top w:val="single" w:sz="2" w:space="0" w:color="D5D0CB"/>
              <w:left w:val="single" w:sz="2" w:space="0" w:color="D5D0CB"/>
              <w:bottom w:val="single" w:sz="2" w:space="0" w:color="D5D0CB"/>
              <w:right w:val="single" w:sz="2" w:space="0" w:color="D5D0CB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69E43572" w14:textId="77777777" w:rsidR="003C73AF" w:rsidRPr="002746DE" w:rsidRDefault="003C73AF" w:rsidP="003C73AF">
            <w:pPr>
              <w:rPr>
                <w:rFonts w:ascii="Verdana" w:hAnsi="Verdana"/>
              </w:rPr>
            </w:pPr>
            <w:r w:rsidRPr="002746DE">
              <w:rPr>
                <w:rFonts w:ascii="Verdana" w:hAnsi="Verdana"/>
              </w:rPr>
              <w:t>□ Keine medikamentöse Therapie</w:t>
            </w:r>
          </w:p>
          <w:p w14:paraId="72E34D8C" w14:textId="77777777" w:rsidR="003C73AF" w:rsidRPr="002746DE" w:rsidRDefault="003C73AF" w:rsidP="003C73AF">
            <w:pPr>
              <w:rPr>
                <w:rFonts w:ascii="Verdana" w:hAnsi="Verdana"/>
              </w:rPr>
            </w:pPr>
            <w:r w:rsidRPr="002746DE">
              <w:rPr>
                <w:rFonts w:ascii="Verdana" w:hAnsi="Verdana"/>
              </w:rPr>
              <w:t>□ GLP-1-Therapie</w:t>
            </w:r>
          </w:p>
          <w:p w14:paraId="1522ECB9" w14:textId="77777777" w:rsidR="003C73AF" w:rsidRPr="002746DE" w:rsidRDefault="003C73AF" w:rsidP="003C73AF">
            <w:pPr>
              <w:rPr>
                <w:rFonts w:ascii="Verdana" w:hAnsi="Verdana"/>
              </w:rPr>
            </w:pPr>
            <w:r w:rsidRPr="002746DE">
              <w:rPr>
                <w:rFonts w:ascii="Verdana" w:hAnsi="Verdana"/>
              </w:rPr>
              <w:t>□ GLP-1 / GIP-Therapie</w:t>
            </w:r>
          </w:p>
        </w:tc>
      </w:tr>
      <w:tr w:rsidR="003C73AF" w:rsidRPr="002746DE" w14:paraId="3985C05A" w14:textId="77777777">
        <w:trPr>
          <w:trHeight w:val="1494"/>
        </w:trPr>
        <w:tc>
          <w:tcPr>
            <w:tcW w:w="2800" w:type="dxa"/>
            <w:tcBorders>
              <w:top w:val="single" w:sz="2" w:space="0" w:color="D5D0CB"/>
              <w:left w:val="single" w:sz="2" w:space="0" w:color="D5D0CB"/>
              <w:bottom w:val="single" w:sz="2" w:space="0" w:color="D5D0CB"/>
              <w:right w:val="single" w:sz="2" w:space="0" w:color="D5D0CB"/>
            </w:tcBorders>
            <w:shd w:val="clear" w:color="auto" w:fill="F5F0EB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6D745405" w14:textId="77777777" w:rsidR="003C73AF" w:rsidRPr="002746DE" w:rsidRDefault="003C73AF" w:rsidP="003C73AF">
            <w:pPr>
              <w:rPr>
                <w:rFonts w:ascii="Verdana" w:hAnsi="Verdana"/>
              </w:rPr>
            </w:pPr>
            <w:r w:rsidRPr="002746DE">
              <w:rPr>
                <w:rFonts w:ascii="Verdana" w:hAnsi="Verdana"/>
              </w:rPr>
              <w:t>Medikament</w:t>
            </w:r>
          </w:p>
        </w:tc>
        <w:tc>
          <w:tcPr>
            <w:tcW w:w="6226" w:type="dxa"/>
            <w:tcBorders>
              <w:top w:val="single" w:sz="2" w:space="0" w:color="D5D0CB"/>
              <w:left w:val="single" w:sz="2" w:space="0" w:color="D5D0CB"/>
              <w:bottom w:val="single" w:sz="2" w:space="0" w:color="D5D0CB"/>
              <w:right w:val="single" w:sz="2" w:space="0" w:color="D5D0CB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22C835EF" w14:textId="77777777" w:rsidR="003C73AF" w:rsidRPr="002746DE" w:rsidRDefault="003C73AF" w:rsidP="003C73AF">
            <w:pPr>
              <w:rPr>
                <w:rFonts w:ascii="Verdana" w:hAnsi="Verdana"/>
              </w:rPr>
            </w:pPr>
            <w:r w:rsidRPr="002746DE">
              <w:rPr>
                <w:rFonts w:ascii="Verdana" w:hAnsi="Verdana"/>
              </w:rPr>
              <w:t xml:space="preserve">□ </w:t>
            </w:r>
            <w:proofErr w:type="spellStart"/>
            <w:r w:rsidRPr="002746DE">
              <w:rPr>
                <w:rFonts w:ascii="Verdana" w:hAnsi="Verdana"/>
              </w:rPr>
              <w:t>Wegovy</w:t>
            </w:r>
            <w:proofErr w:type="spellEnd"/>
            <w:r w:rsidRPr="002746DE">
              <w:rPr>
                <w:rFonts w:ascii="Verdana" w:hAnsi="Verdana"/>
              </w:rPr>
              <w:t xml:space="preserve"> (Semaglutid)</w:t>
            </w:r>
          </w:p>
          <w:p w14:paraId="75C9DDE0" w14:textId="77777777" w:rsidR="003C73AF" w:rsidRPr="002746DE" w:rsidRDefault="003C73AF" w:rsidP="003C73AF">
            <w:pPr>
              <w:rPr>
                <w:rFonts w:ascii="Verdana" w:hAnsi="Verdana"/>
              </w:rPr>
            </w:pPr>
            <w:r w:rsidRPr="002746DE">
              <w:rPr>
                <w:rFonts w:ascii="Verdana" w:hAnsi="Verdana"/>
              </w:rPr>
              <w:t xml:space="preserve">□ </w:t>
            </w:r>
            <w:proofErr w:type="spellStart"/>
            <w:r w:rsidRPr="002746DE">
              <w:rPr>
                <w:rFonts w:ascii="Verdana" w:hAnsi="Verdana"/>
              </w:rPr>
              <w:t>Mounjaro</w:t>
            </w:r>
            <w:proofErr w:type="spellEnd"/>
            <w:r w:rsidRPr="002746DE">
              <w:rPr>
                <w:rFonts w:ascii="Verdana" w:hAnsi="Verdana"/>
              </w:rPr>
              <w:t xml:space="preserve"> (Tirzepatid)</w:t>
            </w:r>
          </w:p>
          <w:p w14:paraId="5C51C239" w14:textId="77777777" w:rsidR="003C73AF" w:rsidRPr="002746DE" w:rsidRDefault="003C73AF" w:rsidP="003C73AF">
            <w:pPr>
              <w:rPr>
                <w:rFonts w:ascii="Verdana" w:hAnsi="Verdana"/>
              </w:rPr>
            </w:pPr>
            <w:r w:rsidRPr="002746DE">
              <w:rPr>
                <w:rFonts w:ascii="Verdana" w:hAnsi="Verdana"/>
              </w:rPr>
              <w:t xml:space="preserve">□ </w:t>
            </w:r>
            <w:proofErr w:type="spellStart"/>
            <w:r w:rsidRPr="002746DE">
              <w:rPr>
                <w:rFonts w:ascii="Verdana" w:hAnsi="Verdana"/>
              </w:rPr>
              <w:t>Saxenda</w:t>
            </w:r>
            <w:proofErr w:type="spellEnd"/>
            <w:r w:rsidRPr="002746DE">
              <w:rPr>
                <w:rFonts w:ascii="Verdana" w:hAnsi="Verdana"/>
              </w:rPr>
              <w:t xml:space="preserve"> (Liraglutid)</w:t>
            </w:r>
          </w:p>
          <w:p w14:paraId="4794FB9E" w14:textId="77777777" w:rsidR="003C73AF" w:rsidRPr="002746DE" w:rsidRDefault="003C73AF" w:rsidP="003C73AF">
            <w:pPr>
              <w:rPr>
                <w:rFonts w:ascii="Verdana" w:hAnsi="Verdana"/>
              </w:rPr>
            </w:pPr>
            <w:r w:rsidRPr="002746DE">
              <w:rPr>
                <w:rFonts w:ascii="Verdana" w:hAnsi="Verdana"/>
              </w:rPr>
              <w:t>□ anderes: ___________________________</w:t>
            </w:r>
          </w:p>
        </w:tc>
      </w:tr>
      <w:tr w:rsidR="003C73AF" w:rsidRPr="002746DE" w14:paraId="39AEBE2A" w14:textId="77777777">
        <w:trPr>
          <w:trHeight w:val="223"/>
        </w:trPr>
        <w:tc>
          <w:tcPr>
            <w:tcW w:w="2800" w:type="dxa"/>
            <w:tcBorders>
              <w:top w:val="single" w:sz="2" w:space="0" w:color="D5D0CB"/>
              <w:left w:val="single" w:sz="2" w:space="0" w:color="D5D0CB"/>
              <w:bottom w:val="single" w:sz="2" w:space="0" w:color="D5D0CB"/>
              <w:right w:val="single" w:sz="2" w:space="0" w:color="D5D0CB"/>
            </w:tcBorders>
            <w:shd w:val="clear" w:color="auto" w:fill="F5F0EB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5B31225F" w14:textId="77777777" w:rsidR="003C73AF" w:rsidRPr="002746DE" w:rsidRDefault="003C73AF" w:rsidP="003C73AF">
            <w:pPr>
              <w:rPr>
                <w:rFonts w:ascii="Verdana" w:hAnsi="Verdana"/>
              </w:rPr>
            </w:pPr>
            <w:r w:rsidRPr="002746DE">
              <w:rPr>
                <w:rFonts w:ascii="Verdana" w:hAnsi="Verdana"/>
              </w:rPr>
              <w:t>Aktuelle Dosis</w:t>
            </w:r>
          </w:p>
        </w:tc>
        <w:tc>
          <w:tcPr>
            <w:tcW w:w="6226" w:type="dxa"/>
            <w:tcBorders>
              <w:top w:val="single" w:sz="2" w:space="0" w:color="D5D0CB"/>
              <w:left w:val="single" w:sz="2" w:space="0" w:color="D5D0CB"/>
              <w:bottom w:val="single" w:sz="2" w:space="0" w:color="D5D0CB"/>
              <w:right w:val="single" w:sz="2" w:space="0" w:color="D5D0CB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07008303" w14:textId="77777777" w:rsidR="003C73AF" w:rsidRPr="002746DE" w:rsidRDefault="003C73AF" w:rsidP="003C73AF">
            <w:pPr>
              <w:rPr>
                <w:rFonts w:ascii="Verdana" w:hAnsi="Verdana"/>
              </w:rPr>
            </w:pPr>
            <w:r w:rsidRPr="002746DE">
              <w:rPr>
                <w:rFonts w:ascii="Verdana" w:hAnsi="Verdana"/>
              </w:rPr>
              <w:t xml:space="preserve"> </w:t>
            </w:r>
          </w:p>
        </w:tc>
      </w:tr>
      <w:tr w:rsidR="003C73AF" w:rsidRPr="002746DE" w14:paraId="1F95B922" w14:textId="77777777">
        <w:trPr>
          <w:trHeight w:val="223"/>
        </w:trPr>
        <w:tc>
          <w:tcPr>
            <w:tcW w:w="2800" w:type="dxa"/>
            <w:tcBorders>
              <w:top w:val="single" w:sz="2" w:space="0" w:color="D5D0CB"/>
              <w:left w:val="single" w:sz="2" w:space="0" w:color="D5D0CB"/>
              <w:bottom w:val="single" w:sz="2" w:space="0" w:color="D5D0CB"/>
              <w:right w:val="single" w:sz="2" w:space="0" w:color="D5D0CB"/>
            </w:tcBorders>
            <w:shd w:val="clear" w:color="auto" w:fill="F5F0EB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7FC2344F" w14:textId="77777777" w:rsidR="003C73AF" w:rsidRPr="002746DE" w:rsidRDefault="003C73AF" w:rsidP="003C73AF">
            <w:pPr>
              <w:rPr>
                <w:rFonts w:ascii="Verdana" w:hAnsi="Verdana"/>
              </w:rPr>
            </w:pPr>
            <w:r w:rsidRPr="002746DE">
              <w:rPr>
                <w:rFonts w:ascii="Verdana" w:hAnsi="Verdana"/>
              </w:rPr>
              <w:t>Therapiebeginn</w:t>
            </w:r>
          </w:p>
        </w:tc>
        <w:tc>
          <w:tcPr>
            <w:tcW w:w="6226" w:type="dxa"/>
            <w:tcBorders>
              <w:top w:val="single" w:sz="2" w:space="0" w:color="D5D0CB"/>
              <w:left w:val="single" w:sz="2" w:space="0" w:color="D5D0CB"/>
              <w:bottom w:val="single" w:sz="2" w:space="0" w:color="D5D0CB"/>
              <w:right w:val="single" w:sz="2" w:space="0" w:color="D5D0CB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585DBFD8" w14:textId="77777777" w:rsidR="003C73AF" w:rsidRPr="002746DE" w:rsidRDefault="003C73AF" w:rsidP="003C73AF">
            <w:pPr>
              <w:rPr>
                <w:rFonts w:ascii="Verdana" w:hAnsi="Verdana"/>
              </w:rPr>
            </w:pPr>
            <w:r w:rsidRPr="002746DE">
              <w:rPr>
                <w:rFonts w:ascii="Verdana" w:hAnsi="Verdana"/>
              </w:rPr>
              <w:t xml:space="preserve"> </w:t>
            </w:r>
          </w:p>
        </w:tc>
      </w:tr>
      <w:tr w:rsidR="003C73AF" w:rsidRPr="002746DE" w14:paraId="2A79F438" w14:textId="77777777">
        <w:trPr>
          <w:trHeight w:val="1494"/>
        </w:trPr>
        <w:tc>
          <w:tcPr>
            <w:tcW w:w="2800" w:type="dxa"/>
            <w:tcBorders>
              <w:top w:val="single" w:sz="2" w:space="0" w:color="D5D0CB"/>
              <w:left w:val="single" w:sz="2" w:space="0" w:color="D5D0CB"/>
              <w:bottom w:val="single" w:sz="2" w:space="0" w:color="D5D0CB"/>
              <w:right w:val="single" w:sz="2" w:space="0" w:color="D5D0CB"/>
            </w:tcBorders>
            <w:shd w:val="clear" w:color="auto" w:fill="F5F0EB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4DEC03E6" w14:textId="77777777" w:rsidR="003C73AF" w:rsidRPr="002746DE" w:rsidRDefault="003C73AF" w:rsidP="003C73AF">
            <w:pPr>
              <w:rPr>
                <w:rFonts w:ascii="Verdana" w:hAnsi="Verdana"/>
              </w:rPr>
            </w:pPr>
            <w:r w:rsidRPr="002746DE">
              <w:rPr>
                <w:rFonts w:ascii="Verdana" w:hAnsi="Verdana"/>
              </w:rPr>
              <w:t>Ernährungsberatung</w:t>
            </w:r>
          </w:p>
        </w:tc>
        <w:tc>
          <w:tcPr>
            <w:tcW w:w="6226" w:type="dxa"/>
            <w:tcBorders>
              <w:top w:val="single" w:sz="2" w:space="0" w:color="D5D0CB"/>
              <w:left w:val="single" w:sz="2" w:space="0" w:color="D5D0CB"/>
              <w:bottom w:val="single" w:sz="2" w:space="0" w:color="D5D0CB"/>
              <w:right w:val="single" w:sz="2" w:space="0" w:color="D5D0CB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725E7162" w14:textId="77777777" w:rsidR="003C73AF" w:rsidRPr="002746DE" w:rsidRDefault="003C73AF" w:rsidP="003C73AF">
            <w:pPr>
              <w:rPr>
                <w:rFonts w:ascii="Verdana" w:hAnsi="Verdana"/>
              </w:rPr>
            </w:pPr>
            <w:r w:rsidRPr="002746DE">
              <w:rPr>
                <w:rFonts w:ascii="Verdana" w:hAnsi="Verdana"/>
              </w:rPr>
              <w:t>□ keine</w:t>
            </w:r>
          </w:p>
          <w:p w14:paraId="2C30ACD8" w14:textId="77777777" w:rsidR="003C73AF" w:rsidRPr="002746DE" w:rsidRDefault="003C73AF" w:rsidP="003C73AF">
            <w:pPr>
              <w:rPr>
                <w:rFonts w:ascii="Verdana" w:hAnsi="Verdana"/>
              </w:rPr>
            </w:pPr>
            <w:r w:rsidRPr="002746DE">
              <w:rPr>
                <w:rFonts w:ascii="Verdana" w:hAnsi="Verdana"/>
              </w:rPr>
              <w:t>□ OVIVA</w:t>
            </w:r>
          </w:p>
          <w:p w14:paraId="6263B834" w14:textId="77777777" w:rsidR="003C73AF" w:rsidRPr="002746DE" w:rsidRDefault="003C73AF" w:rsidP="003C73AF">
            <w:pPr>
              <w:rPr>
                <w:rFonts w:ascii="Verdana" w:hAnsi="Verdana"/>
              </w:rPr>
            </w:pPr>
            <w:r w:rsidRPr="002746DE">
              <w:rPr>
                <w:rFonts w:ascii="Verdana" w:hAnsi="Verdana"/>
              </w:rPr>
              <w:t xml:space="preserve">□ </w:t>
            </w:r>
            <w:proofErr w:type="spellStart"/>
            <w:r w:rsidRPr="002746DE">
              <w:rPr>
                <w:rFonts w:ascii="Verdana" w:hAnsi="Verdana"/>
              </w:rPr>
              <w:t>dipl.</w:t>
            </w:r>
            <w:proofErr w:type="spellEnd"/>
            <w:r w:rsidRPr="002746DE">
              <w:rPr>
                <w:rFonts w:ascii="Verdana" w:hAnsi="Verdana"/>
              </w:rPr>
              <w:t xml:space="preserve"> Ernährungsberatung</w:t>
            </w:r>
          </w:p>
          <w:p w14:paraId="269E85A6" w14:textId="77777777" w:rsidR="003C73AF" w:rsidRPr="002746DE" w:rsidRDefault="003C73AF" w:rsidP="003C73AF">
            <w:pPr>
              <w:rPr>
                <w:rFonts w:ascii="Verdana" w:hAnsi="Verdana"/>
              </w:rPr>
            </w:pPr>
            <w:r w:rsidRPr="002746DE">
              <w:rPr>
                <w:rFonts w:ascii="Verdana" w:hAnsi="Verdana"/>
              </w:rPr>
              <w:t>□ andere: ___________</w:t>
            </w:r>
          </w:p>
        </w:tc>
      </w:tr>
    </w:tbl>
    <w:p w14:paraId="239AC3B0" w14:textId="77777777" w:rsidR="003C73AF" w:rsidRPr="002746DE" w:rsidRDefault="003C73AF" w:rsidP="003C73AF">
      <w:pPr>
        <w:rPr>
          <w:rFonts w:ascii="Verdana" w:hAnsi="Verdana"/>
          <w:b/>
          <w:bCs/>
        </w:rPr>
      </w:pPr>
    </w:p>
    <w:permEnd w:id="2075355162"/>
    <w:p w14:paraId="309987A3" w14:textId="77777777" w:rsidR="003C73AF" w:rsidRPr="002746DE" w:rsidRDefault="003C73AF" w:rsidP="003C73AF">
      <w:pPr>
        <w:rPr>
          <w:rFonts w:ascii="Verdana" w:hAnsi="Verdana"/>
          <w:b/>
          <w:bCs/>
        </w:rPr>
      </w:pPr>
    </w:p>
    <w:p w14:paraId="3660228A" w14:textId="190868BB" w:rsidR="00724E7F" w:rsidRPr="002746DE" w:rsidRDefault="00724E7F">
      <w:pPr>
        <w:spacing w:after="200" w:line="276" w:lineRule="auto"/>
        <w:rPr>
          <w:rFonts w:ascii="Verdana" w:hAnsi="Verdana"/>
          <w:b/>
          <w:bCs/>
        </w:rPr>
      </w:pPr>
      <w:r w:rsidRPr="002746DE">
        <w:rPr>
          <w:rFonts w:ascii="Verdana" w:hAnsi="Verdana"/>
          <w:b/>
          <w:bCs/>
        </w:rPr>
        <w:br w:type="page"/>
      </w:r>
    </w:p>
    <w:tbl>
      <w:tblPr>
        <w:tblW w:w="9030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2801"/>
        <w:gridCol w:w="6229"/>
      </w:tblGrid>
      <w:tr w:rsidR="003C73AF" w:rsidRPr="002746DE" w14:paraId="0F73D293" w14:textId="77777777" w:rsidTr="00724E7F">
        <w:trPr>
          <w:trHeight w:val="243"/>
        </w:trPr>
        <w:tc>
          <w:tcPr>
            <w:tcW w:w="9030" w:type="dxa"/>
            <w:gridSpan w:val="2"/>
            <w:tcBorders>
              <w:top w:val="single" w:sz="2" w:space="0" w:color="D5D0CB"/>
              <w:left w:val="single" w:sz="2" w:space="0" w:color="D5D0CB"/>
              <w:bottom w:val="single" w:sz="2" w:space="0" w:color="D5D0CB"/>
              <w:right w:val="single" w:sz="2" w:space="0" w:color="D5D0CB"/>
            </w:tcBorders>
            <w:shd w:val="clear" w:color="auto" w:fill="EDE5DA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2D54209C" w14:textId="77777777" w:rsidR="003C73AF" w:rsidRPr="002746DE" w:rsidRDefault="003C73AF" w:rsidP="003C73AF">
            <w:pPr>
              <w:rPr>
                <w:rFonts w:ascii="Verdana" w:hAnsi="Verdana"/>
              </w:rPr>
            </w:pPr>
            <w:r w:rsidRPr="002746DE">
              <w:rPr>
                <w:rFonts w:ascii="Verdana" w:hAnsi="Verdana"/>
                <w:b/>
                <w:bCs/>
              </w:rPr>
              <w:lastRenderedPageBreak/>
              <w:t>Klinische Angaben</w:t>
            </w:r>
          </w:p>
        </w:tc>
      </w:tr>
      <w:tr w:rsidR="003C73AF" w:rsidRPr="002746DE" w14:paraId="44F79F19" w14:textId="77777777" w:rsidTr="00724E7F">
        <w:trPr>
          <w:trHeight w:val="487"/>
        </w:trPr>
        <w:tc>
          <w:tcPr>
            <w:tcW w:w="2801" w:type="dxa"/>
            <w:tcBorders>
              <w:top w:val="single" w:sz="2" w:space="0" w:color="D5D0CB"/>
              <w:left w:val="single" w:sz="2" w:space="0" w:color="D5D0CB"/>
              <w:bottom w:val="single" w:sz="2" w:space="0" w:color="D5D0CB"/>
              <w:right w:val="single" w:sz="2" w:space="0" w:color="D5D0CB"/>
            </w:tcBorders>
            <w:shd w:val="clear" w:color="auto" w:fill="F5F0EB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696209F9" w14:textId="77777777" w:rsidR="003C73AF" w:rsidRPr="002746DE" w:rsidRDefault="003C73AF" w:rsidP="003C73AF">
            <w:pPr>
              <w:rPr>
                <w:rFonts w:ascii="Verdana" w:hAnsi="Verdana"/>
              </w:rPr>
            </w:pPr>
            <w:r w:rsidRPr="002746DE">
              <w:rPr>
                <w:rFonts w:ascii="Verdana" w:hAnsi="Verdana"/>
              </w:rPr>
              <w:t>Gewicht (kg) / Grösse (cm)</w:t>
            </w:r>
          </w:p>
        </w:tc>
        <w:tc>
          <w:tcPr>
            <w:tcW w:w="6229" w:type="dxa"/>
            <w:tcBorders>
              <w:top w:val="single" w:sz="2" w:space="0" w:color="D5D0CB"/>
              <w:left w:val="single" w:sz="2" w:space="0" w:color="D5D0CB"/>
              <w:bottom w:val="single" w:sz="2" w:space="0" w:color="D5D0CB"/>
              <w:right w:val="single" w:sz="2" w:space="0" w:color="D5D0CB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7125749D" w14:textId="77777777" w:rsidR="003C73AF" w:rsidRPr="002746DE" w:rsidRDefault="003C73AF" w:rsidP="003C73AF">
            <w:pPr>
              <w:rPr>
                <w:rFonts w:ascii="Verdana" w:hAnsi="Verdana"/>
              </w:rPr>
            </w:pPr>
            <w:r w:rsidRPr="002746DE">
              <w:rPr>
                <w:rFonts w:ascii="Verdana" w:hAnsi="Verdana"/>
              </w:rPr>
              <w:t xml:space="preserve"> </w:t>
            </w:r>
          </w:p>
        </w:tc>
      </w:tr>
      <w:tr w:rsidR="003C73AF" w:rsidRPr="002746DE" w14:paraId="040DE4D7" w14:textId="77777777" w:rsidTr="00724E7F">
        <w:trPr>
          <w:trHeight w:val="223"/>
        </w:trPr>
        <w:tc>
          <w:tcPr>
            <w:tcW w:w="2801" w:type="dxa"/>
            <w:tcBorders>
              <w:top w:val="single" w:sz="2" w:space="0" w:color="D5D0CB"/>
              <w:left w:val="single" w:sz="2" w:space="0" w:color="D5D0CB"/>
              <w:bottom w:val="single" w:sz="2" w:space="0" w:color="D5D0CB"/>
              <w:right w:val="single" w:sz="2" w:space="0" w:color="D5D0CB"/>
            </w:tcBorders>
            <w:shd w:val="clear" w:color="auto" w:fill="F5F0EB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6A9F69DB" w14:textId="77777777" w:rsidR="003C73AF" w:rsidRPr="002746DE" w:rsidRDefault="003C73AF" w:rsidP="003C73AF">
            <w:pPr>
              <w:rPr>
                <w:rFonts w:ascii="Verdana" w:hAnsi="Verdana"/>
              </w:rPr>
            </w:pPr>
            <w:r w:rsidRPr="002746DE">
              <w:rPr>
                <w:rFonts w:ascii="Verdana" w:hAnsi="Verdana"/>
              </w:rPr>
              <w:t>BMI (kg/m²)</w:t>
            </w:r>
          </w:p>
        </w:tc>
        <w:tc>
          <w:tcPr>
            <w:tcW w:w="6229" w:type="dxa"/>
            <w:tcBorders>
              <w:top w:val="single" w:sz="2" w:space="0" w:color="D5D0CB"/>
              <w:left w:val="single" w:sz="2" w:space="0" w:color="D5D0CB"/>
              <w:bottom w:val="single" w:sz="2" w:space="0" w:color="D5D0CB"/>
              <w:right w:val="single" w:sz="2" w:space="0" w:color="D5D0CB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00ACE65B" w14:textId="77777777" w:rsidR="003C73AF" w:rsidRPr="002746DE" w:rsidRDefault="003C73AF" w:rsidP="003C73AF">
            <w:pPr>
              <w:rPr>
                <w:rFonts w:ascii="Verdana" w:hAnsi="Verdana"/>
              </w:rPr>
            </w:pPr>
            <w:r w:rsidRPr="002746DE">
              <w:rPr>
                <w:rFonts w:ascii="Verdana" w:hAnsi="Verdana"/>
              </w:rPr>
              <w:t xml:space="preserve"> </w:t>
            </w:r>
          </w:p>
        </w:tc>
      </w:tr>
      <w:tr w:rsidR="003C73AF" w:rsidRPr="002746DE" w14:paraId="1CD3093B" w14:textId="77777777" w:rsidTr="00724E7F">
        <w:trPr>
          <w:trHeight w:val="487"/>
        </w:trPr>
        <w:tc>
          <w:tcPr>
            <w:tcW w:w="2801" w:type="dxa"/>
            <w:tcBorders>
              <w:top w:val="single" w:sz="2" w:space="0" w:color="D5D0CB"/>
              <w:left w:val="single" w:sz="2" w:space="0" w:color="D5D0CB"/>
              <w:bottom w:val="single" w:sz="2" w:space="0" w:color="D5D0CB"/>
              <w:right w:val="single" w:sz="2" w:space="0" w:color="D5D0CB"/>
            </w:tcBorders>
            <w:shd w:val="clear" w:color="auto" w:fill="F5F0EB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497E1E68" w14:textId="77777777" w:rsidR="003C73AF" w:rsidRPr="002746DE" w:rsidRDefault="003C73AF" w:rsidP="003C73AF">
            <w:pPr>
              <w:rPr>
                <w:rFonts w:ascii="Verdana" w:hAnsi="Verdana"/>
              </w:rPr>
            </w:pPr>
            <w:r w:rsidRPr="002746DE">
              <w:rPr>
                <w:rFonts w:ascii="Verdana" w:hAnsi="Verdana"/>
              </w:rPr>
              <w:t>Relevante Nebendiagnosen</w:t>
            </w:r>
          </w:p>
          <w:p w14:paraId="2410ACED" w14:textId="066148BD" w:rsidR="00B4417B" w:rsidRPr="002746DE" w:rsidRDefault="00B4417B" w:rsidP="003C73AF">
            <w:pPr>
              <w:rPr>
                <w:rFonts w:ascii="Verdana" w:hAnsi="Verdana"/>
                <w:i/>
                <w:iCs/>
              </w:rPr>
            </w:pPr>
            <w:r w:rsidRPr="002746DE">
              <w:rPr>
                <w:rFonts w:ascii="Verdana" w:hAnsi="Verdana"/>
                <w:i/>
                <w:iCs/>
                <w:sz w:val="16"/>
                <w:szCs w:val="20"/>
              </w:rPr>
              <w:t>(z. B. Diabetes, Hypertonie, Arthrose, Schlafapnoe)</w:t>
            </w:r>
          </w:p>
        </w:tc>
        <w:tc>
          <w:tcPr>
            <w:tcW w:w="6229" w:type="dxa"/>
            <w:tcBorders>
              <w:top w:val="single" w:sz="2" w:space="0" w:color="D5D0CB"/>
              <w:left w:val="single" w:sz="2" w:space="0" w:color="D5D0CB"/>
              <w:bottom w:val="single" w:sz="2" w:space="0" w:color="D5D0CB"/>
              <w:right w:val="single" w:sz="2" w:space="0" w:color="D5D0CB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2EC6D480" w14:textId="3336D5D8" w:rsidR="003C73AF" w:rsidRPr="002746DE" w:rsidRDefault="003C73AF" w:rsidP="003C73AF">
            <w:pPr>
              <w:rPr>
                <w:rFonts w:ascii="Verdana" w:hAnsi="Verdana"/>
              </w:rPr>
            </w:pPr>
          </w:p>
        </w:tc>
      </w:tr>
      <w:tr w:rsidR="003C73AF" w:rsidRPr="002746DE" w14:paraId="3EC670D9" w14:textId="77777777" w:rsidTr="00724E7F">
        <w:trPr>
          <w:trHeight w:val="223"/>
        </w:trPr>
        <w:tc>
          <w:tcPr>
            <w:tcW w:w="2801" w:type="dxa"/>
            <w:tcBorders>
              <w:top w:val="single" w:sz="2" w:space="0" w:color="D5D0CB"/>
              <w:left w:val="single" w:sz="2" w:space="0" w:color="D5D0CB"/>
              <w:bottom w:val="single" w:sz="2" w:space="0" w:color="D5D0CB"/>
              <w:right w:val="single" w:sz="2" w:space="0" w:color="D5D0CB"/>
            </w:tcBorders>
            <w:shd w:val="clear" w:color="auto" w:fill="F5F0EB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62B31BD4" w14:textId="77777777" w:rsidR="003C73AF" w:rsidRPr="002746DE" w:rsidRDefault="003C73AF" w:rsidP="003C73AF">
            <w:pPr>
              <w:rPr>
                <w:rFonts w:ascii="Verdana" w:hAnsi="Verdana"/>
              </w:rPr>
            </w:pPr>
            <w:r w:rsidRPr="002746DE">
              <w:rPr>
                <w:rFonts w:ascii="Verdana" w:hAnsi="Verdana"/>
              </w:rPr>
              <w:t>Einschränkungen</w:t>
            </w:r>
          </w:p>
          <w:p w14:paraId="6715ECA4" w14:textId="0C3F7BB9" w:rsidR="00B4417B" w:rsidRPr="002746DE" w:rsidRDefault="00B4417B" w:rsidP="003C73AF">
            <w:pPr>
              <w:rPr>
                <w:rFonts w:ascii="Verdana" w:hAnsi="Verdana"/>
                <w:i/>
                <w:iCs/>
              </w:rPr>
            </w:pPr>
            <w:r w:rsidRPr="002746DE">
              <w:rPr>
                <w:rFonts w:ascii="Verdana" w:hAnsi="Verdana"/>
                <w:i/>
                <w:iCs/>
                <w:sz w:val="16"/>
                <w:szCs w:val="20"/>
              </w:rPr>
              <w:t>(z. B. Gelenkbeschwerden, Rückenprobleme, Operationen)</w:t>
            </w:r>
          </w:p>
        </w:tc>
        <w:tc>
          <w:tcPr>
            <w:tcW w:w="6229" w:type="dxa"/>
            <w:tcBorders>
              <w:top w:val="single" w:sz="2" w:space="0" w:color="D5D0CB"/>
              <w:left w:val="single" w:sz="2" w:space="0" w:color="D5D0CB"/>
              <w:bottom w:val="single" w:sz="2" w:space="0" w:color="D5D0CB"/>
              <w:right w:val="single" w:sz="2" w:space="0" w:color="D5D0CB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4F244DB8" w14:textId="55FA625C" w:rsidR="003C73AF" w:rsidRPr="002746DE" w:rsidRDefault="003C73AF" w:rsidP="003C73AF">
            <w:pPr>
              <w:rPr>
                <w:rFonts w:ascii="Verdana" w:hAnsi="Verdana"/>
              </w:rPr>
            </w:pPr>
          </w:p>
        </w:tc>
      </w:tr>
      <w:tr w:rsidR="003C73AF" w:rsidRPr="002746DE" w14:paraId="7E259E3A" w14:textId="77777777" w:rsidTr="00724E7F">
        <w:trPr>
          <w:trHeight w:val="223"/>
        </w:trPr>
        <w:tc>
          <w:tcPr>
            <w:tcW w:w="2801" w:type="dxa"/>
            <w:tcBorders>
              <w:top w:val="single" w:sz="2" w:space="0" w:color="D5D0CB"/>
              <w:left w:val="single" w:sz="2" w:space="0" w:color="D5D0CB"/>
              <w:bottom w:val="single" w:sz="2" w:space="0" w:color="D5D0CB"/>
              <w:right w:val="single" w:sz="2" w:space="0" w:color="D5D0CB"/>
            </w:tcBorders>
            <w:shd w:val="clear" w:color="auto" w:fill="F5F0EB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483A1494" w14:textId="77777777" w:rsidR="003C73AF" w:rsidRPr="002746DE" w:rsidRDefault="003C73AF" w:rsidP="003C73AF">
            <w:pPr>
              <w:rPr>
                <w:rFonts w:ascii="Verdana" w:hAnsi="Verdana"/>
              </w:rPr>
            </w:pPr>
            <w:r w:rsidRPr="002746DE">
              <w:rPr>
                <w:rFonts w:ascii="Verdana" w:hAnsi="Verdana"/>
              </w:rPr>
              <w:t>Bisherige Massnahmen</w:t>
            </w:r>
          </w:p>
          <w:p w14:paraId="5DE408FA" w14:textId="77344D53" w:rsidR="00B4417B" w:rsidRPr="002746DE" w:rsidRDefault="00B4417B" w:rsidP="003C73AF">
            <w:pPr>
              <w:rPr>
                <w:rFonts w:ascii="Verdana" w:hAnsi="Verdana"/>
                <w:i/>
                <w:iCs/>
              </w:rPr>
            </w:pPr>
            <w:r w:rsidRPr="002746DE">
              <w:rPr>
                <w:rFonts w:ascii="Verdana" w:hAnsi="Verdana"/>
                <w:i/>
                <w:iCs/>
                <w:sz w:val="16"/>
                <w:szCs w:val="20"/>
              </w:rPr>
              <w:t>(z. B. Ernährungsberatung, OVIVA, bariatrische Abklärung)</w:t>
            </w:r>
          </w:p>
        </w:tc>
        <w:tc>
          <w:tcPr>
            <w:tcW w:w="6229" w:type="dxa"/>
            <w:tcBorders>
              <w:top w:val="single" w:sz="2" w:space="0" w:color="D5D0CB"/>
              <w:left w:val="single" w:sz="2" w:space="0" w:color="D5D0CB"/>
              <w:bottom w:val="single" w:sz="2" w:space="0" w:color="D5D0CB"/>
              <w:right w:val="single" w:sz="2" w:space="0" w:color="D5D0CB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103937FD" w14:textId="5497704A" w:rsidR="003C73AF" w:rsidRPr="002746DE" w:rsidRDefault="003C73AF" w:rsidP="003C73AF">
            <w:pPr>
              <w:rPr>
                <w:rFonts w:ascii="Verdana" w:hAnsi="Verdana"/>
              </w:rPr>
            </w:pPr>
          </w:p>
        </w:tc>
      </w:tr>
    </w:tbl>
    <w:p w14:paraId="77C241A1" w14:textId="77777777" w:rsidR="003C73AF" w:rsidRPr="002746DE" w:rsidRDefault="003C73AF" w:rsidP="00463FBE">
      <w:pPr>
        <w:rPr>
          <w:rFonts w:ascii="Verdana" w:hAnsi="Verdana"/>
        </w:rPr>
      </w:pPr>
    </w:p>
    <w:p w14:paraId="30716CE8" w14:textId="77777777" w:rsidR="003C73AF" w:rsidRPr="002746DE" w:rsidRDefault="003C73AF" w:rsidP="003C73AF">
      <w:pPr>
        <w:rPr>
          <w:rFonts w:ascii="Verdana" w:hAnsi="Verdana"/>
          <w:b/>
          <w:bCs/>
        </w:rPr>
      </w:pPr>
    </w:p>
    <w:tbl>
      <w:tblPr>
        <w:tblW w:w="9030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9030"/>
      </w:tblGrid>
      <w:tr w:rsidR="003C73AF" w:rsidRPr="002746DE" w14:paraId="6315118A" w14:textId="77777777">
        <w:trPr>
          <w:trHeight w:val="243"/>
        </w:trPr>
        <w:tc>
          <w:tcPr>
            <w:tcW w:w="9026" w:type="dxa"/>
            <w:tcBorders>
              <w:top w:val="single" w:sz="2" w:space="0" w:color="D5D0CB"/>
              <w:left w:val="single" w:sz="2" w:space="0" w:color="D5D0CB"/>
              <w:bottom w:val="single" w:sz="2" w:space="0" w:color="D5D0CB"/>
              <w:right w:val="single" w:sz="2" w:space="0" w:color="D5D0CB"/>
            </w:tcBorders>
            <w:shd w:val="clear" w:color="auto" w:fill="EDE5DA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0A6BC299" w14:textId="77777777" w:rsidR="003C73AF" w:rsidRPr="002746DE" w:rsidRDefault="003C73AF" w:rsidP="003C73AF">
            <w:pPr>
              <w:rPr>
                <w:rFonts w:ascii="Verdana" w:hAnsi="Verdana"/>
              </w:rPr>
            </w:pPr>
            <w:r w:rsidRPr="002746DE">
              <w:rPr>
                <w:rFonts w:ascii="Verdana" w:hAnsi="Verdana"/>
                <w:b/>
                <w:bCs/>
              </w:rPr>
              <w:t>Zuweisungsgrund / Fragestellung</w:t>
            </w:r>
          </w:p>
        </w:tc>
      </w:tr>
      <w:tr w:rsidR="003C73AF" w:rsidRPr="002746DE" w14:paraId="36E747E7" w14:textId="77777777">
        <w:trPr>
          <w:trHeight w:val="2766"/>
        </w:trPr>
        <w:tc>
          <w:tcPr>
            <w:tcW w:w="9026" w:type="dxa"/>
            <w:tcBorders>
              <w:top w:val="single" w:sz="2" w:space="0" w:color="D5D0CB"/>
              <w:left w:val="single" w:sz="2" w:space="0" w:color="D5D0CB"/>
              <w:bottom w:val="single" w:sz="2" w:space="0" w:color="D5D0CB"/>
              <w:right w:val="single" w:sz="2" w:space="0" w:color="D5D0CB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3A4ED08C" w14:textId="77777777" w:rsidR="003C73AF" w:rsidRPr="002746DE" w:rsidRDefault="003C73AF" w:rsidP="003C73AF">
            <w:pPr>
              <w:rPr>
                <w:rFonts w:ascii="Verdana" w:hAnsi="Verdana"/>
              </w:rPr>
            </w:pPr>
            <w:r w:rsidRPr="002746DE">
              <w:rPr>
                <w:rFonts w:ascii="Verdana" w:hAnsi="Verdana"/>
              </w:rPr>
              <w:t>□ Trainingsaufbau bei Gewichtsreduktion</w:t>
            </w:r>
          </w:p>
          <w:p w14:paraId="7CA35689" w14:textId="77777777" w:rsidR="003C73AF" w:rsidRPr="002746DE" w:rsidRDefault="003C73AF" w:rsidP="003C73AF">
            <w:pPr>
              <w:rPr>
                <w:rFonts w:ascii="Verdana" w:hAnsi="Verdana"/>
              </w:rPr>
            </w:pPr>
            <w:r w:rsidRPr="002746DE">
              <w:rPr>
                <w:rFonts w:ascii="Verdana" w:hAnsi="Verdana"/>
              </w:rPr>
              <w:t>□ Muskelerhalt unter GLP-1 / GIP-Therapie</w:t>
            </w:r>
          </w:p>
          <w:p w14:paraId="213BB125" w14:textId="77777777" w:rsidR="003C73AF" w:rsidRPr="002746DE" w:rsidRDefault="003C73AF" w:rsidP="003C73AF">
            <w:pPr>
              <w:rPr>
                <w:rFonts w:ascii="Verdana" w:hAnsi="Verdana"/>
              </w:rPr>
            </w:pPr>
            <w:r w:rsidRPr="002746DE">
              <w:rPr>
                <w:rFonts w:ascii="Verdana" w:hAnsi="Verdana"/>
              </w:rPr>
              <w:t xml:space="preserve">□ </w:t>
            </w:r>
            <w:proofErr w:type="spellStart"/>
            <w:r w:rsidRPr="002746DE">
              <w:rPr>
                <w:rFonts w:ascii="Verdana" w:hAnsi="Verdana"/>
              </w:rPr>
              <w:t>Formuladiät</w:t>
            </w:r>
            <w:proofErr w:type="spellEnd"/>
            <w:r w:rsidRPr="002746DE">
              <w:rPr>
                <w:rFonts w:ascii="Verdana" w:hAnsi="Verdana"/>
              </w:rPr>
              <w:t>-begleitende Bewegungstherapie</w:t>
            </w:r>
          </w:p>
          <w:p w14:paraId="0A079729" w14:textId="77777777" w:rsidR="003C73AF" w:rsidRPr="002746DE" w:rsidRDefault="003C73AF" w:rsidP="003C73AF">
            <w:pPr>
              <w:rPr>
                <w:rFonts w:ascii="Verdana" w:hAnsi="Verdana"/>
              </w:rPr>
            </w:pPr>
            <w:r w:rsidRPr="002746DE">
              <w:rPr>
                <w:rFonts w:ascii="Verdana" w:hAnsi="Verdana"/>
              </w:rPr>
              <w:t>□ Plateau bei Gewichtsreduktion</w:t>
            </w:r>
          </w:p>
          <w:p w14:paraId="603EB4A4" w14:textId="77777777" w:rsidR="003C73AF" w:rsidRPr="002746DE" w:rsidRDefault="003C73AF" w:rsidP="003C73AF">
            <w:pPr>
              <w:rPr>
                <w:rFonts w:ascii="Verdana" w:hAnsi="Verdana"/>
              </w:rPr>
            </w:pPr>
            <w:r w:rsidRPr="002746DE">
              <w:rPr>
                <w:rFonts w:ascii="Verdana" w:hAnsi="Verdana"/>
              </w:rPr>
              <w:t>□ Bewegungsaufbau bei Immobilität / Bewegungsmangel</w:t>
            </w:r>
          </w:p>
          <w:p w14:paraId="60A4F2FC" w14:textId="77777777" w:rsidR="003C73AF" w:rsidRPr="002746DE" w:rsidRDefault="003C73AF" w:rsidP="003C73AF">
            <w:pPr>
              <w:rPr>
                <w:rFonts w:ascii="Verdana" w:hAnsi="Verdana"/>
              </w:rPr>
            </w:pPr>
            <w:r w:rsidRPr="002746DE">
              <w:rPr>
                <w:rFonts w:ascii="Verdana" w:hAnsi="Verdana"/>
              </w:rPr>
              <w:t>□ Vorbereitung / Nachsorge bariatrische Chirurgie</w:t>
            </w:r>
          </w:p>
          <w:p w14:paraId="330A8D9B" w14:textId="77777777" w:rsidR="003C73AF" w:rsidRPr="002746DE" w:rsidRDefault="003C73AF" w:rsidP="003C73AF">
            <w:pPr>
              <w:rPr>
                <w:rFonts w:ascii="Verdana" w:hAnsi="Verdana"/>
              </w:rPr>
            </w:pPr>
            <w:r w:rsidRPr="002746DE">
              <w:rPr>
                <w:rFonts w:ascii="Verdana" w:hAnsi="Verdana"/>
              </w:rPr>
              <w:t>□ anderes: ___________________________</w:t>
            </w:r>
          </w:p>
        </w:tc>
      </w:tr>
    </w:tbl>
    <w:p w14:paraId="61BE4587" w14:textId="77777777" w:rsidR="003C73AF" w:rsidRPr="002746DE" w:rsidRDefault="003C73AF" w:rsidP="003C73AF">
      <w:pPr>
        <w:rPr>
          <w:rFonts w:ascii="Verdana" w:hAnsi="Verdana"/>
          <w:b/>
          <w:bCs/>
        </w:rPr>
      </w:pPr>
    </w:p>
    <w:p w14:paraId="5B7E395D" w14:textId="77777777" w:rsidR="003C73AF" w:rsidRPr="002746DE" w:rsidRDefault="003C73AF" w:rsidP="003C73AF">
      <w:pPr>
        <w:rPr>
          <w:rFonts w:ascii="Verdana" w:hAnsi="Verdana"/>
          <w:b/>
          <w:bCs/>
        </w:rPr>
      </w:pPr>
    </w:p>
    <w:tbl>
      <w:tblPr>
        <w:tblW w:w="9030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9030"/>
      </w:tblGrid>
      <w:tr w:rsidR="00B4417B" w:rsidRPr="002746DE" w14:paraId="308F06FC" w14:textId="77777777" w:rsidTr="007E5FEB">
        <w:trPr>
          <w:trHeight w:val="243"/>
        </w:trPr>
        <w:tc>
          <w:tcPr>
            <w:tcW w:w="9026" w:type="dxa"/>
            <w:tcBorders>
              <w:top w:val="single" w:sz="2" w:space="0" w:color="D5D0CB"/>
              <w:left w:val="single" w:sz="2" w:space="0" w:color="D5D0CB"/>
              <w:bottom w:val="single" w:sz="2" w:space="0" w:color="D5D0CB"/>
              <w:right w:val="single" w:sz="2" w:space="0" w:color="D5D0CB"/>
            </w:tcBorders>
            <w:shd w:val="clear" w:color="auto" w:fill="EDE5DA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612DAE92" w14:textId="6B4C3765" w:rsidR="00B4417B" w:rsidRPr="002746DE" w:rsidRDefault="00B4417B" w:rsidP="007E5FEB">
            <w:pPr>
              <w:rPr>
                <w:rFonts w:ascii="Verdana" w:hAnsi="Verdana"/>
              </w:rPr>
            </w:pPr>
            <w:r w:rsidRPr="002746DE">
              <w:rPr>
                <w:rFonts w:ascii="Verdana" w:hAnsi="Verdana"/>
                <w:b/>
                <w:bCs/>
              </w:rPr>
              <w:t>Anhänge</w:t>
            </w:r>
          </w:p>
        </w:tc>
      </w:tr>
      <w:tr w:rsidR="00B4417B" w:rsidRPr="002746DE" w14:paraId="2373E84A" w14:textId="77777777" w:rsidTr="00B4417B">
        <w:trPr>
          <w:trHeight w:val="967"/>
        </w:trPr>
        <w:tc>
          <w:tcPr>
            <w:tcW w:w="9026" w:type="dxa"/>
            <w:tcBorders>
              <w:top w:val="single" w:sz="2" w:space="0" w:color="D5D0CB"/>
              <w:left w:val="single" w:sz="2" w:space="0" w:color="D5D0CB"/>
              <w:bottom w:val="single" w:sz="2" w:space="0" w:color="D5D0CB"/>
              <w:right w:val="single" w:sz="2" w:space="0" w:color="D5D0CB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7A0BB341" w14:textId="074C929C" w:rsidR="00B4417B" w:rsidRPr="002746DE" w:rsidRDefault="00B4417B" w:rsidP="007E5FEB">
            <w:pPr>
              <w:rPr>
                <w:rFonts w:ascii="Verdana" w:hAnsi="Verdana"/>
              </w:rPr>
            </w:pPr>
            <w:r w:rsidRPr="002746DE">
              <w:rPr>
                <w:rFonts w:ascii="Verdana" w:hAnsi="Verdana"/>
              </w:rPr>
              <w:t>□ ___________________________</w:t>
            </w:r>
          </w:p>
          <w:p w14:paraId="2DE8D048" w14:textId="3662913E" w:rsidR="00B4417B" w:rsidRPr="002746DE" w:rsidRDefault="00B4417B" w:rsidP="007E5FEB">
            <w:pPr>
              <w:rPr>
                <w:rFonts w:ascii="Verdana" w:hAnsi="Verdana"/>
              </w:rPr>
            </w:pPr>
            <w:r w:rsidRPr="002746DE">
              <w:rPr>
                <w:rFonts w:ascii="Verdana" w:hAnsi="Verdana"/>
              </w:rPr>
              <w:t>□ ___________________________</w:t>
            </w:r>
          </w:p>
          <w:p w14:paraId="578B23CF" w14:textId="057473ED" w:rsidR="00B4417B" w:rsidRPr="002746DE" w:rsidRDefault="00B4417B" w:rsidP="007E5FEB">
            <w:pPr>
              <w:rPr>
                <w:rFonts w:ascii="Verdana" w:hAnsi="Verdana"/>
              </w:rPr>
            </w:pPr>
            <w:r w:rsidRPr="002746DE">
              <w:rPr>
                <w:rFonts w:ascii="Verdana" w:hAnsi="Verdana"/>
              </w:rPr>
              <w:t>□ ___________________________</w:t>
            </w:r>
          </w:p>
          <w:p w14:paraId="0FE9AB3F" w14:textId="2AE1E2B2" w:rsidR="00B4417B" w:rsidRPr="002746DE" w:rsidRDefault="00B4417B" w:rsidP="007E5FEB">
            <w:pPr>
              <w:rPr>
                <w:rFonts w:ascii="Verdana" w:hAnsi="Verdana"/>
              </w:rPr>
            </w:pPr>
            <w:r w:rsidRPr="002746DE">
              <w:rPr>
                <w:rFonts w:ascii="Verdana" w:hAnsi="Verdana"/>
              </w:rPr>
              <w:t>□ ___________________________</w:t>
            </w:r>
          </w:p>
          <w:p w14:paraId="6A8FA32D" w14:textId="218BE3F8" w:rsidR="00B4417B" w:rsidRPr="002746DE" w:rsidRDefault="00B4417B" w:rsidP="007E5FEB">
            <w:pPr>
              <w:rPr>
                <w:rFonts w:ascii="Verdana" w:hAnsi="Verdana"/>
              </w:rPr>
            </w:pPr>
          </w:p>
        </w:tc>
      </w:tr>
    </w:tbl>
    <w:p w14:paraId="1C4D7FD0" w14:textId="77777777" w:rsidR="003C73AF" w:rsidRPr="002746DE" w:rsidRDefault="003C73AF" w:rsidP="003C73AF">
      <w:pPr>
        <w:rPr>
          <w:rFonts w:ascii="Verdana" w:hAnsi="Verdana"/>
          <w:b/>
          <w:bCs/>
        </w:rPr>
      </w:pPr>
    </w:p>
    <w:p w14:paraId="23BC930B" w14:textId="77777777" w:rsidR="003C73AF" w:rsidRPr="002746DE" w:rsidRDefault="003C73AF" w:rsidP="003C73AF">
      <w:pPr>
        <w:rPr>
          <w:rFonts w:ascii="Verdana" w:hAnsi="Verdana"/>
          <w:b/>
          <w:bCs/>
        </w:rPr>
      </w:pPr>
    </w:p>
    <w:tbl>
      <w:tblPr>
        <w:tblW w:w="9030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4015"/>
        <w:gridCol w:w="500"/>
        <w:gridCol w:w="4515"/>
      </w:tblGrid>
      <w:tr w:rsidR="003C73AF" w:rsidRPr="002746DE" w14:paraId="5AC4295D" w14:textId="77777777">
        <w:trPr>
          <w:trHeight w:val="632"/>
        </w:trPr>
        <w:tc>
          <w:tcPr>
            <w:tcW w:w="4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461CB6A" w14:textId="77777777" w:rsidR="003C73AF" w:rsidRPr="002746DE" w:rsidRDefault="003C73AF" w:rsidP="003C73AF">
            <w:pPr>
              <w:rPr>
                <w:rFonts w:ascii="Verdana" w:hAnsi="Verdana"/>
              </w:rPr>
            </w:pPr>
          </w:p>
          <w:p w14:paraId="79443BD4" w14:textId="77777777" w:rsidR="00B4417B" w:rsidRPr="002746DE" w:rsidRDefault="00B4417B" w:rsidP="003C73AF">
            <w:pPr>
              <w:rPr>
                <w:rFonts w:ascii="Verdana" w:hAnsi="Verdana"/>
              </w:rPr>
            </w:pPr>
          </w:p>
          <w:p w14:paraId="06C560C0" w14:textId="77777777" w:rsidR="003C73AF" w:rsidRPr="002746DE" w:rsidRDefault="003C73AF" w:rsidP="003C73AF">
            <w:pPr>
              <w:rPr>
                <w:rFonts w:ascii="Verdana" w:hAnsi="Verdana"/>
              </w:rPr>
            </w:pPr>
            <w:r w:rsidRPr="002746DE">
              <w:rPr>
                <w:rFonts w:ascii="Verdana" w:hAnsi="Verdana"/>
              </w:rPr>
              <w:t>Ort, Datum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D1D64EA" w14:textId="77777777" w:rsidR="003C73AF" w:rsidRPr="002746DE" w:rsidRDefault="003C73AF" w:rsidP="003C73AF">
            <w:pPr>
              <w:rPr>
                <w:rFonts w:ascii="Verdana" w:hAnsi="Verdana"/>
              </w:rPr>
            </w:pPr>
          </w:p>
        </w:tc>
        <w:tc>
          <w:tcPr>
            <w:tcW w:w="4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BB54391" w14:textId="77777777" w:rsidR="003C73AF" w:rsidRPr="002746DE" w:rsidRDefault="003C73AF" w:rsidP="003C73AF">
            <w:pPr>
              <w:rPr>
                <w:rFonts w:ascii="Verdana" w:hAnsi="Verdana"/>
              </w:rPr>
            </w:pPr>
          </w:p>
          <w:p w14:paraId="38BB510F" w14:textId="77777777" w:rsidR="00B4417B" w:rsidRPr="002746DE" w:rsidRDefault="00B4417B" w:rsidP="003C73AF">
            <w:pPr>
              <w:rPr>
                <w:rFonts w:ascii="Verdana" w:hAnsi="Verdana"/>
              </w:rPr>
            </w:pPr>
          </w:p>
          <w:p w14:paraId="03EDF45C" w14:textId="77777777" w:rsidR="003C73AF" w:rsidRPr="002746DE" w:rsidRDefault="003C73AF" w:rsidP="003C73AF">
            <w:pPr>
              <w:rPr>
                <w:rFonts w:ascii="Verdana" w:hAnsi="Verdana"/>
              </w:rPr>
            </w:pPr>
            <w:r w:rsidRPr="002746DE">
              <w:rPr>
                <w:rFonts w:ascii="Verdana" w:hAnsi="Verdana"/>
              </w:rPr>
              <w:t>Stempel / Unterschrift</w:t>
            </w:r>
          </w:p>
        </w:tc>
      </w:tr>
    </w:tbl>
    <w:p w14:paraId="1D34D1FA" w14:textId="77777777" w:rsidR="003C73AF" w:rsidRPr="002746DE" w:rsidRDefault="003C73AF" w:rsidP="00463FBE">
      <w:pPr>
        <w:rPr>
          <w:rFonts w:ascii="Verdana" w:hAnsi="Verdana"/>
        </w:rPr>
      </w:pPr>
    </w:p>
    <w:sectPr w:rsidR="003C73AF" w:rsidRPr="002746DE" w:rsidSect="003E6263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3283" w:right="1985" w:bottom="1134" w:left="1418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6A1563" w14:textId="77777777" w:rsidR="008F5868" w:rsidRDefault="008F5868" w:rsidP="00F91D37">
      <w:pPr>
        <w:spacing w:line="240" w:lineRule="auto"/>
      </w:pPr>
      <w:r>
        <w:separator/>
      </w:r>
    </w:p>
  </w:endnote>
  <w:endnote w:type="continuationSeparator" w:id="0">
    <w:p w14:paraId="476A1BB9" w14:textId="77777777" w:rsidR="008F5868" w:rsidRDefault="008F5868" w:rsidP="00F91D3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NeueLT Com 55 Roman">
    <w:altName w:val="Arial"/>
    <w:charset w:val="4D"/>
    <w:family w:val="swiss"/>
    <w:pitch w:val="variable"/>
    <w:sig w:usb0="8000000F" w:usb1="10002042" w:usb2="00000000" w:usb3="00000000" w:csb0="0000009B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inionPro-Regular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447896702"/>
      <w:docPartObj>
        <w:docPartGallery w:val="Page Numbers (Bottom of Page)"/>
        <w:docPartUnique/>
      </w:docPartObj>
    </w:sdtPr>
    <w:sdtEndPr/>
    <w:sdtContent>
      <w:p w14:paraId="10CE1FE6" w14:textId="7A7C2EC4" w:rsidR="00D601BB" w:rsidRDefault="00D601BB">
        <w:pPr>
          <w:pStyle w:val="Fuzeil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de-DE"/>
          </w:rPr>
          <w:t>2</w:t>
        </w:r>
        <w:r>
          <w:fldChar w:fldCharType="end"/>
        </w:r>
      </w:p>
    </w:sdtContent>
  </w:sdt>
  <w:p w14:paraId="0A53DCC5" w14:textId="77777777" w:rsidR="00D601BB" w:rsidRDefault="00D601BB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748816014"/>
      <w:docPartObj>
        <w:docPartGallery w:val="Page Numbers (Bottom of Page)"/>
        <w:docPartUnique/>
      </w:docPartObj>
    </w:sdtPr>
    <w:sdtEndPr/>
    <w:sdtContent>
      <w:p w14:paraId="6B345FC4" w14:textId="70F98EEB" w:rsidR="00B4417B" w:rsidRDefault="00B4417B">
        <w:pPr>
          <w:pStyle w:val="Fuzeil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de-DE"/>
          </w:rPr>
          <w:t>2</w:t>
        </w:r>
        <w:r>
          <w:fldChar w:fldCharType="end"/>
        </w:r>
      </w:p>
    </w:sdtContent>
  </w:sdt>
  <w:p w14:paraId="0FEBFC22" w14:textId="77777777" w:rsidR="00B4417B" w:rsidRDefault="00B4417B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8927E4" w14:textId="77777777" w:rsidR="008F5868" w:rsidRDefault="008F5868" w:rsidP="00F91D37">
      <w:pPr>
        <w:spacing w:line="240" w:lineRule="auto"/>
      </w:pPr>
      <w:r>
        <w:separator/>
      </w:r>
    </w:p>
  </w:footnote>
  <w:footnote w:type="continuationSeparator" w:id="0">
    <w:p w14:paraId="2E7E6299" w14:textId="77777777" w:rsidR="008F5868" w:rsidRDefault="008F5868" w:rsidP="00F91D3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4CFD3A" w14:textId="77777777" w:rsidR="005C6148" w:rsidRPr="00986400" w:rsidRDefault="00986400" w:rsidP="00986400">
    <w:pPr>
      <w:pStyle w:val="Kopfzeile"/>
    </w:pPr>
    <w:r>
      <w:rPr>
        <w:noProof/>
        <w:lang w:eastAsia="de-CH"/>
      </w:rPr>
      <w:drawing>
        <wp:anchor distT="0" distB="0" distL="114300" distR="114300" simplePos="0" relativeHeight="251660288" behindDoc="0" locked="0" layoutInCell="1" allowOverlap="1" wp14:anchorId="0460DF16" wp14:editId="135AF3C9">
          <wp:simplePos x="0" y="0"/>
          <wp:positionH relativeFrom="page">
            <wp:posOffset>2862580</wp:posOffset>
          </wp:positionH>
          <wp:positionV relativeFrom="page">
            <wp:posOffset>396240</wp:posOffset>
          </wp:positionV>
          <wp:extent cx="1868400" cy="946800"/>
          <wp:effectExtent l="0" t="0" r="0" b="5715"/>
          <wp:wrapNone/>
          <wp:docPr id="22" name="Grafik 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Logo Grand Ressort BZ.emf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868400" cy="946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33C06A" w14:textId="77777777" w:rsidR="008549C8" w:rsidRDefault="008549C8">
    <w:pPr>
      <w:pStyle w:val="Kopfzeile"/>
    </w:pPr>
    <w:r>
      <w:rPr>
        <w:noProof/>
        <w:lang w:eastAsia="de-CH"/>
      </w:rPr>
      <w:drawing>
        <wp:anchor distT="0" distB="0" distL="114300" distR="114300" simplePos="0" relativeHeight="251665408" behindDoc="0" locked="0" layoutInCell="1" allowOverlap="1" wp14:anchorId="0460DF16" wp14:editId="135AF3C9">
          <wp:simplePos x="0" y="0"/>
          <wp:positionH relativeFrom="page">
            <wp:posOffset>2862580</wp:posOffset>
          </wp:positionH>
          <wp:positionV relativeFrom="page">
            <wp:posOffset>396240</wp:posOffset>
          </wp:positionV>
          <wp:extent cx="1868400" cy="946800"/>
          <wp:effectExtent l="0" t="0" r="0" b="5715"/>
          <wp:wrapNone/>
          <wp:docPr id="4" name="Grafi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Logo Grand Ressort BZ.emf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868400" cy="946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de-CH"/>
      </w:rPr>
      <mc:AlternateContent>
        <mc:Choice Requires="wps">
          <w:drawing>
            <wp:anchor distT="0" distB="0" distL="114300" distR="114300" simplePos="0" relativeHeight="251664384" behindDoc="0" locked="1" layoutInCell="1" allowOverlap="1" wp14:anchorId="2347209E" wp14:editId="7ABB0285">
              <wp:simplePos x="0" y="0"/>
              <wp:positionH relativeFrom="page">
                <wp:posOffset>125730</wp:posOffset>
              </wp:positionH>
              <wp:positionV relativeFrom="page">
                <wp:posOffset>125730</wp:posOffset>
              </wp:positionV>
              <wp:extent cx="2901600" cy="273600"/>
              <wp:effectExtent l="0" t="0" r="13335" b="12700"/>
              <wp:wrapNone/>
              <wp:docPr id="1" name="Textfeld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901600" cy="2736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52364E5" w14:textId="77777777" w:rsidR="008549C8" w:rsidRDefault="008549C8" w:rsidP="00625020">
                          <w:pPr>
                            <w:pStyle w:val="Anleitung"/>
                          </w:pPr>
                          <w:r>
                            <w:t>Logo ein-/ausblenden: Einfügen &gt; Kopf- und Fusszeile.</w:t>
                          </w:r>
                        </w:p>
                        <w:p w14:paraId="79E291C2" w14:textId="77777777" w:rsidR="008549C8" w:rsidRDefault="008549C8" w:rsidP="00625020">
                          <w:pPr>
                            <w:pStyle w:val="Anleitung"/>
                          </w:pPr>
                          <w:r>
                            <w:t>Mit F11 zum nächsten Platzhalter springen.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347209E" id="_x0000_t202" coordsize="21600,21600" o:spt="202" path="m,l,21600r21600,l21600,xe">
              <v:stroke joinstyle="miter"/>
              <v:path gradientshapeok="t" o:connecttype="rect"/>
            </v:shapetype>
            <v:shape id="Textfeld 1" o:spid="_x0000_s1026" type="#_x0000_t202" style="position:absolute;margin-left:9.9pt;margin-top:9.9pt;width:228.45pt;height:21.55pt;z-index:251664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" filled="f" stroked="f" strokeweight=".5pt">
              <v:textbox inset="0,0,0,0">
                <w:txbxContent>
                  <w:p w14:paraId="452364E5" w14:textId="77777777" w:rsidR="008549C8" w:rsidRDefault="008549C8" w:rsidP="00625020">
                    <w:pPr>
                      <w:pStyle w:val="Anleitung"/>
                    </w:pPr>
                    <w:r>
                      <w:t>Logo ein-/ausblenden: Einfügen &gt; Kopf- und Fusszeile.</w:t>
                    </w:r>
                  </w:p>
                  <w:p w14:paraId="79E291C2" w14:textId="77777777" w:rsidR="008549C8" w:rsidRDefault="008549C8" w:rsidP="00625020">
                    <w:pPr>
                      <w:pStyle w:val="Anleitung"/>
                    </w:pPr>
                    <w:r>
                      <w:t>Mit F11 zum nächsten Platzhalter springen.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EF6369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E94C03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29ED57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FDB8128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19A94D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A9A347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0EA1BE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986FEC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AA947F9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DBFC173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1E804FF"/>
    <w:multiLevelType w:val="hybridMultilevel"/>
    <w:tmpl w:val="522274AA"/>
    <w:lvl w:ilvl="0" w:tplc="11AC66EC">
      <w:start w:val="1"/>
      <w:numFmt w:val="decimal"/>
      <w:pStyle w:val="Traktandum-Titel"/>
      <w:lvlText w:val="%1."/>
      <w:lvlJc w:val="left"/>
      <w:pPr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6C35AD3"/>
    <w:multiLevelType w:val="multilevel"/>
    <w:tmpl w:val="8DB4C8FC"/>
    <w:lvl w:ilvl="0">
      <w:start w:val="1"/>
      <w:numFmt w:val="bullet"/>
      <w:lvlText w:val="‒"/>
      <w:lvlJc w:val="left"/>
      <w:pPr>
        <w:ind w:left="284" w:hanging="284"/>
      </w:pPr>
      <w:rPr>
        <w:rFonts w:ascii="Arial" w:hAnsi="Arial" w:hint="default"/>
      </w:rPr>
    </w:lvl>
    <w:lvl w:ilvl="1">
      <w:start w:val="1"/>
      <w:numFmt w:val="bullet"/>
      <w:pStyle w:val="Aufzhlung2"/>
      <w:lvlText w:val="‒"/>
      <w:lvlJc w:val="left"/>
      <w:pPr>
        <w:ind w:left="567" w:hanging="283"/>
      </w:pPr>
      <w:rPr>
        <w:rFonts w:ascii="Arial" w:hAnsi="Arial" w:hint="default"/>
      </w:rPr>
    </w:lvl>
    <w:lvl w:ilvl="2">
      <w:start w:val="1"/>
      <w:numFmt w:val="bullet"/>
      <w:lvlText w:val="•"/>
      <w:lvlJc w:val="left"/>
      <w:pPr>
        <w:ind w:left="851" w:hanging="284"/>
      </w:pPr>
      <w:rPr>
        <w:rFonts w:ascii="Times New Roman" w:hAnsi="Times New Roman" w:cs="Times New Roman" w:hint="default"/>
      </w:rPr>
    </w:lvl>
    <w:lvl w:ilvl="3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2" w15:restartNumberingAfterBreak="0">
    <w:nsid w:val="47555D12"/>
    <w:multiLevelType w:val="hybridMultilevel"/>
    <w:tmpl w:val="A51EEEE8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86E73CA"/>
    <w:multiLevelType w:val="hybridMultilevel"/>
    <w:tmpl w:val="5D00219C"/>
    <w:lvl w:ilvl="0" w:tplc="3020C1F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7C623E8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8613E6B"/>
    <w:multiLevelType w:val="multilevel"/>
    <w:tmpl w:val="98B28E36"/>
    <w:lvl w:ilvl="0">
      <w:start w:val="1"/>
      <w:numFmt w:val="bullet"/>
      <w:pStyle w:val="Aufzhlungszeichen"/>
      <w:lvlText w:val=""/>
      <w:lvlJc w:val="left"/>
      <w:pPr>
        <w:ind w:left="284" w:hanging="284"/>
      </w:pPr>
      <w:rPr>
        <w:rFonts w:ascii="Wingdings" w:hAnsi="Wingdings" w:hint="default"/>
      </w:rPr>
    </w:lvl>
    <w:lvl w:ilvl="1">
      <w:start w:val="1"/>
      <w:numFmt w:val="bullet"/>
      <w:pStyle w:val="Aufzhlungszeichen2"/>
      <w:lvlText w:val="–"/>
      <w:lvlJc w:val="left"/>
      <w:pPr>
        <w:ind w:left="567" w:hanging="283"/>
      </w:pPr>
      <w:rPr>
        <w:rFonts w:ascii="HelveticaNeueLT Com 55 Roman" w:hAnsi="HelveticaNeueLT Com 55 Roman" w:hint="default"/>
      </w:rPr>
    </w:lvl>
    <w:lvl w:ilvl="2">
      <w:start w:val="1"/>
      <w:numFmt w:val="bullet"/>
      <w:pStyle w:val="Aufzhlungszeichen3"/>
      <w:lvlText w:val="–"/>
      <w:lvlJc w:val="left"/>
      <w:pPr>
        <w:ind w:left="851" w:hanging="284"/>
      </w:pPr>
      <w:rPr>
        <w:rFonts w:ascii="HelveticaNeueLT Com 55 Roman" w:hAnsi="HelveticaNeueLT Com 55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5" w15:restartNumberingAfterBreak="0">
    <w:nsid w:val="6AE06DE1"/>
    <w:multiLevelType w:val="multilevel"/>
    <w:tmpl w:val="C4E4D39E"/>
    <w:lvl w:ilvl="0">
      <w:start w:val="1"/>
      <w:numFmt w:val="bullet"/>
      <w:pStyle w:val="Aufzhlung1"/>
      <w:lvlText w:val="‒"/>
      <w:lvlJc w:val="left"/>
      <w:pPr>
        <w:ind w:left="284" w:hanging="284"/>
      </w:pPr>
      <w:rPr>
        <w:rFonts w:ascii="Arial" w:hAnsi="Arial" w:hint="default"/>
      </w:rPr>
    </w:lvl>
    <w:lvl w:ilvl="1">
      <w:start w:val="1"/>
      <w:numFmt w:val="bullet"/>
      <w:lvlText w:val="–"/>
      <w:lvlJc w:val="left"/>
      <w:pPr>
        <w:ind w:left="567" w:hanging="283"/>
      </w:pPr>
      <w:rPr>
        <w:rFonts w:asciiTheme="minorHAnsi" w:hAnsiTheme="minorHAnsi" w:cs="Times New Roman" w:hint="default"/>
      </w:rPr>
    </w:lvl>
    <w:lvl w:ilvl="2">
      <w:start w:val="1"/>
      <w:numFmt w:val="bullet"/>
      <w:pStyle w:val="Aufzhlung3"/>
      <w:lvlText w:val="•"/>
      <w:lvlJc w:val="left"/>
      <w:pPr>
        <w:ind w:left="851" w:hanging="284"/>
      </w:pPr>
      <w:rPr>
        <w:rFonts w:ascii="Times New Roman" w:hAnsi="Times New Roman" w:cs="Times New Roman" w:hint="default"/>
      </w:rPr>
    </w:lvl>
    <w:lvl w:ilvl="3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6" w15:restartNumberingAfterBreak="0">
    <w:nsid w:val="6C985FA8"/>
    <w:multiLevelType w:val="hybridMultilevel"/>
    <w:tmpl w:val="FD1A9CF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8D127E"/>
    <w:multiLevelType w:val="multilevel"/>
    <w:tmpl w:val="08B45774"/>
    <w:lvl w:ilvl="0">
      <w:start w:val="1"/>
      <w:numFmt w:val="bullet"/>
      <w:lvlText w:val="–"/>
      <w:lvlJc w:val="left"/>
      <w:pPr>
        <w:ind w:left="284" w:hanging="284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–"/>
      <w:lvlJc w:val="left"/>
      <w:pPr>
        <w:ind w:left="567" w:hanging="283"/>
      </w:pPr>
      <w:rPr>
        <w:rFonts w:asciiTheme="minorHAnsi" w:hAnsiTheme="minorHAnsi" w:cs="Times New Roman" w:hint="default"/>
      </w:rPr>
    </w:lvl>
    <w:lvl w:ilvl="2">
      <w:start w:val="1"/>
      <w:numFmt w:val="bullet"/>
      <w:lvlText w:val="•"/>
      <w:lvlJc w:val="left"/>
      <w:pPr>
        <w:ind w:left="851" w:hanging="284"/>
      </w:pPr>
      <w:rPr>
        <w:rFonts w:ascii="Times New Roman" w:hAnsi="Times New Roman" w:cs="Times New Roman" w:hint="default"/>
      </w:rPr>
    </w:lvl>
    <w:lvl w:ilvl="3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8" w15:restartNumberingAfterBreak="0">
    <w:nsid w:val="7FD325A5"/>
    <w:multiLevelType w:val="hybridMultilevel"/>
    <w:tmpl w:val="5C6AB65C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37821646">
    <w:abstractNumId w:val="9"/>
  </w:num>
  <w:num w:numId="2" w16cid:durableId="1621258290">
    <w:abstractNumId w:val="7"/>
  </w:num>
  <w:num w:numId="3" w16cid:durableId="1628701351">
    <w:abstractNumId w:val="6"/>
  </w:num>
  <w:num w:numId="4" w16cid:durableId="468859036">
    <w:abstractNumId w:val="5"/>
  </w:num>
  <w:num w:numId="5" w16cid:durableId="614562939">
    <w:abstractNumId w:val="4"/>
  </w:num>
  <w:num w:numId="6" w16cid:durableId="2124229729">
    <w:abstractNumId w:val="8"/>
  </w:num>
  <w:num w:numId="7" w16cid:durableId="2118942522">
    <w:abstractNumId w:val="3"/>
  </w:num>
  <w:num w:numId="8" w16cid:durableId="1271279620">
    <w:abstractNumId w:val="2"/>
  </w:num>
  <w:num w:numId="9" w16cid:durableId="1444690760">
    <w:abstractNumId w:val="1"/>
  </w:num>
  <w:num w:numId="10" w16cid:durableId="611976409">
    <w:abstractNumId w:val="0"/>
  </w:num>
  <w:num w:numId="11" w16cid:durableId="1354644972">
    <w:abstractNumId w:val="16"/>
  </w:num>
  <w:num w:numId="12" w16cid:durableId="459147773">
    <w:abstractNumId w:val="14"/>
  </w:num>
  <w:num w:numId="13" w16cid:durableId="434983301">
    <w:abstractNumId w:val="12"/>
  </w:num>
  <w:num w:numId="14" w16cid:durableId="655649891">
    <w:abstractNumId w:val="18"/>
  </w:num>
  <w:num w:numId="15" w16cid:durableId="433984865">
    <w:abstractNumId w:val="17"/>
  </w:num>
  <w:num w:numId="16" w16cid:durableId="228347444">
    <w:abstractNumId w:val="10"/>
  </w:num>
  <w:num w:numId="17" w16cid:durableId="2049406461">
    <w:abstractNumId w:val="13"/>
  </w:num>
  <w:num w:numId="18" w16cid:durableId="947784144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460492143">
    <w:abstractNumId w:val="15"/>
  </w:num>
  <w:num w:numId="20" w16cid:durableId="363680060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it-CH" w:vendorID="64" w:dllVersion="6" w:nlCheck="1" w:checkStyle="0"/>
  <w:activeWritingStyle w:appName="MSWord" w:lang="en-US" w:vendorID="64" w:dllVersion="6" w:nlCheck="1" w:checkStyle="1"/>
  <w:activeWritingStyle w:appName="MSWord" w:lang="fr-CH" w:vendorID="64" w:dllVersion="6" w:nlCheck="1" w:checkStyle="1"/>
  <w:activeWritingStyle w:appName="MSWord" w:lang="de-CH" w:vendorID="64" w:dllVersion="6" w:nlCheck="1" w:checkStyle="1"/>
  <w:activeWritingStyle w:appName="MSWord" w:lang="de-DE" w:vendorID="64" w:dllVersion="6" w:nlCheck="1" w:checkStyle="1"/>
  <w:activeWritingStyle w:appName="MSWord" w:lang="de-CH" w:vendorID="64" w:dllVersion="0" w:nlCheck="1" w:checkStyle="0"/>
  <w:activeWritingStyle w:appName="MSWord" w:lang="en-US" w:vendorID="64" w:dllVersion="0" w:nlCheck="1" w:checkStyle="0"/>
  <w:activeWritingStyle w:appName="MSWord" w:lang="de-DE" w:vendorID="64" w:dllVersion="0" w:nlCheck="1" w:checkStyle="0"/>
  <w:activeWritingStyle w:appName="MSWord" w:lang="fr-FR" w:vendorID="64" w:dllVersion="0" w:nlCheck="1" w:checkStyle="0"/>
  <w:proofState w:spelling="clean" w:grammar="clean"/>
  <w:attachedTemplate r:id="rId1"/>
  <w:documentProtection w:edit="readOnly" w:enforcement="0"/>
  <w:defaultTabStop w:val="708"/>
  <w:autoHyphenation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73AF"/>
    <w:rsid w:val="00002978"/>
    <w:rsid w:val="0001010F"/>
    <w:rsid w:val="000266B7"/>
    <w:rsid w:val="00026E1C"/>
    <w:rsid w:val="000328A6"/>
    <w:rsid w:val="000409C8"/>
    <w:rsid w:val="00041700"/>
    <w:rsid w:val="00043B07"/>
    <w:rsid w:val="00063BC2"/>
    <w:rsid w:val="000701F1"/>
    <w:rsid w:val="00096E8E"/>
    <w:rsid w:val="000B3FE7"/>
    <w:rsid w:val="000B595D"/>
    <w:rsid w:val="000C49C1"/>
    <w:rsid w:val="000D1743"/>
    <w:rsid w:val="000D2998"/>
    <w:rsid w:val="000E756F"/>
    <w:rsid w:val="00106688"/>
    <w:rsid w:val="001134C7"/>
    <w:rsid w:val="00113CB8"/>
    <w:rsid w:val="0012151C"/>
    <w:rsid w:val="001375AB"/>
    <w:rsid w:val="00144122"/>
    <w:rsid w:val="00154677"/>
    <w:rsid w:val="00167916"/>
    <w:rsid w:val="001A1592"/>
    <w:rsid w:val="001C1FCA"/>
    <w:rsid w:val="001C4C46"/>
    <w:rsid w:val="001F4A7E"/>
    <w:rsid w:val="001F4B8C"/>
    <w:rsid w:val="00212AB8"/>
    <w:rsid w:val="0023205B"/>
    <w:rsid w:val="0025644A"/>
    <w:rsid w:val="00267F71"/>
    <w:rsid w:val="002746DE"/>
    <w:rsid w:val="00290E37"/>
    <w:rsid w:val="002D38AE"/>
    <w:rsid w:val="002F06AA"/>
    <w:rsid w:val="002F62C5"/>
    <w:rsid w:val="002F6D9F"/>
    <w:rsid w:val="00306585"/>
    <w:rsid w:val="0032330D"/>
    <w:rsid w:val="00333A1B"/>
    <w:rsid w:val="003514EE"/>
    <w:rsid w:val="00364EE3"/>
    <w:rsid w:val="00375834"/>
    <w:rsid w:val="00395940"/>
    <w:rsid w:val="003B278B"/>
    <w:rsid w:val="003C73AF"/>
    <w:rsid w:val="003D0830"/>
    <w:rsid w:val="003D0FAA"/>
    <w:rsid w:val="003E6263"/>
    <w:rsid w:val="003F1A56"/>
    <w:rsid w:val="00463FBE"/>
    <w:rsid w:val="00464DCA"/>
    <w:rsid w:val="00486DBB"/>
    <w:rsid w:val="00492FD1"/>
    <w:rsid w:val="00494FD7"/>
    <w:rsid w:val="004A039B"/>
    <w:rsid w:val="004B0FDB"/>
    <w:rsid w:val="004C74FA"/>
    <w:rsid w:val="004D0F2F"/>
    <w:rsid w:val="004D179F"/>
    <w:rsid w:val="004F4CCC"/>
    <w:rsid w:val="00500294"/>
    <w:rsid w:val="00526C93"/>
    <w:rsid w:val="00535EA2"/>
    <w:rsid w:val="00537410"/>
    <w:rsid w:val="00574443"/>
    <w:rsid w:val="00591832"/>
    <w:rsid w:val="00592841"/>
    <w:rsid w:val="00597B82"/>
    <w:rsid w:val="005A4529"/>
    <w:rsid w:val="005B4DEC"/>
    <w:rsid w:val="005C55D2"/>
    <w:rsid w:val="005C6148"/>
    <w:rsid w:val="005D3547"/>
    <w:rsid w:val="005D54FB"/>
    <w:rsid w:val="006044D5"/>
    <w:rsid w:val="00613F22"/>
    <w:rsid w:val="00622FDC"/>
    <w:rsid w:val="00623884"/>
    <w:rsid w:val="00625020"/>
    <w:rsid w:val="00640EE9"/>
    <w:rsid w:val="00642F26"/>
    <w:rsid w:val="0065274C"/>
    <w:rsid w:val="00686D14"/>
    <w:rsid w:val="00687ED7"/>
    <w:rsid w:val="006C0256"/>
    <w:rsid w:val="006E0F4E"/>
    <w:rsid w:val="006F0345"/>
    <w:rsid w:val="006F0469"/>
    <w:rsid w:val="007016B2"/>
    <w:rsid w:val="00705076"/>
    <w:rsid w:val="00711147"/>
    <w:rsid w:val="00724E7F"/>
    <w:rsid w:val="007277E3"/>
    <w:rsid w:val="00731A17"/>
    <w:rsid w:val="00734458"/>
    <w:rsid w:val="007419CF"/>
    <w:rsid w:val="0074487E"/>
    <w:rsid w:val="007554AE"/>
    <w:rsid w:val="00774E70"/>
    <w:rsid w:val="00796CEE"/>
    <w:rsid w:val="007C0B2A"/>
    <w:rsid w:val="007D2501"/>
    <w:rsid w:val="007E0460"/>
    <w:rsid w:val="00841B44"/>
    <w:rsid w:val="0084526C"/>
    <w:rsid w:val="008549C8"/>
    <w:rsid w:val="008629B9"/>
    <w:rsid w:val="00870017"/>
    <w:rsid w:val="0087452E"/>
    <w:rsid w:val="00883CC4"/>
    <w:rsid w:val="008F5868"/>
    <w:rsid w:val="009427E5"/>
    <w:rsid w:val="009613D8"/>
    <w:rsid w:val="009639ED"/>
    <w:rsid w:val="00986400"/>
    <w:rsid w:val="00995CBA"/>
    <w:rsid w:val="0099678C"/>
    <w:rsid w:val="009B0C96"/>
    <w:rsid w:val="009C222B"/>
    <w:rsid w:val="009C67A8"/>
    <w:rsid w:val="009D201B"/>
    <w:rsid w:val="009D5D9C"/>
    <w:rsid w:val="009E2171"/>
    <w:rsid w:val="00A57815"/>
    <w:rsid w:val="00A62F82"/>
    <w:rsid w:val="00A7133D"/>
    <w:rsid w:val="00A804D5"/>
    <w:rsid w:val="00AB4E2F"/>
    <w:rsid w:val="00AB5E9A"/>
    <w:rsid w:val="00AC2D5B"/>
    <w:rsid w:val="00AD36B2"/>
    <w:rsid w:val="00AD75A9"/>
    <w:rsid w:val="00AF118C"/>
    <w:rsid w:val="00AF47AE"/>
    <w:rsid w:val="00AF7CA8"/>
    <w:rsid w:val="00B233F7"/>
    <w:rsid w:val="00B32ABB"/>
    <w:rsid w:val="00B41FD3"/>
    <w:rsid w:val="00B4417B"/>
    <w:rsid w:val="00B70D03"/>
    <w:rsid w:val="00B803E7"/>
    <w:rsid w:val="00BA4DDE"/>
    <w:rsid w:val="00BC655F"/>
    <w:rsid w:val="00BE6525"/>
    <w:rsid w:val="00BF7052"/>
    <w:rsid w:val="00C05FAB"/>
    <w:rsid w:val="00C30B47"/>
    <w:rsid w:val="00C47C3B"/>
    <w:rsid w:val="00C51D2F"/>
    <w:rsid w:val="00C602BA"/>
    <w:rsid w:val="00C67B0F"/>
    <w:rsid w:val="00CA348A"/>
    <w:rsid w:val="00CB2CE6"/>
    <w:rsid w:val="00D548CF"/>
    <w:rsid w:val="00D601BB"/>
    <w:rsid w:val="00D61996"/>
    <w:rsid w:val="00D9415C"/>
    <w:rsid w:val="00DB40C5"/>
    <w:rsid w:val="00DB7675"/>
    <w:rsid w:val="00E25DCD"/>
    <w:rsid w:val="00E269E1"/>
    <w:rsid w:val="00E45F13"/>
    <w:rsid w:val="00E510BC"/>
    <w:rsid w:val="00E61256"/>
    <w:rsid w:val="00E6536D"/>
    <w:rsid w:val="00E73CB2"/>
    <w:rsid w:val="00E839BA"/>
    <w:rsid w:val="00EA59B8"/>
    <w:rsid w:val="00EC2DF9"/>
    <w:rsid w:val="00EE6E36"/>
    <w:rsid w:val="00F016BC"/>
    <w:rsid w:val="00F0660B"/>
    <w:rsid w:val="00F123AE"/>
    <w:rsid w:val="00F73331"/>
    <w:rsid w:val="00F87396"/>
    <w:rsid w:val="00F91D37"/>
    <w:rsid w:val="00FC7879"/>
    <w:rsid w:val="00FE0C52"/>
    <w:rsid w:val="00FE7D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;"/>
  <w14:docId w14:val="616C8E7A"/>
  <w15:docId w15:val="{7F8EDF5D-A847-44B0-90A3-965EECE674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79" w:unhideWhenUsed="1"/>
    <w:lsdException w:name="footer" w:semiHidden="1" w:unhideWhenUsed="1"/>
    <w:lsdException w:name="index heading" w:semiHidden="1" w:unhideWhenUsed="1"/>
    <w:lsdException w:name="caption" w:uiPriority="35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uiPriority="15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1"/>
    <w:lsdException w:name="Emphasis" w:semiHidden="1" w:uiPriority="20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semiHidden="1" w:uiPriority="29" w:unhideWhenUsed="1"/>
    <w:lsdException w:name="Intense Quote" w:semiHidden="1" w:uiPriority="30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 w:unhideWhenUsed="1"/>
    <w:lsdException w:name="Subtle Reference" w:semiHidden="1" w:uiPriority="31"/>
    <w:lsdException w:name="Intense Reference" w:semiHidden="1" w:uiPriority="32" w:unhideWhenUsed="1"/>
    <w:lsdException w:name="Book Title" w:semiHidden="1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B4417B"/>
    <w:pPr>
      <w:spacing w:after="0" w:line="250" w:lineRule="atLeast"/>
    </w:pPr>
    <w:rPr>
      <w:sz w:val="18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043B07"/>
    <w:pPr>
      <w:keepNext/>
      <w:keepLines/>
      <w:spacing w:before="500" w:after="120"/>
      <w:outlineLvl w:val="0"/>
    </w:pPr>
    <w:rPr>
      <w:rFonts w:asciiTheme="majorHAnsi" w:eastAsiaTheme="majorEastAsia" w:hAnsiTheme="majorHAnsi" w:cstheme="majorBidi"/>
      <w:b/>
      <w:bCs/>
      <w:color w:val="56595C" w:themeColor="text2"/>
      <w:sz w:val="28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043B07"/>
    <w:pPr>
      <w:keepNext/>
      <w:keepLines/>
      <w:spacing w:before="240"/>
      <w:outlineLvl w:val="1"/>
    </w:pPr>
    <w:rPr>
      <w:rFonts w:asciiTheme="majorHAnsi" w:eastAsiaTheme="majorEastAsia" w:hAnsiTheme="majorHAnsi" w:cstheme="majorBidi"/>
      <w:b/>
      <w:bCs/>
      <w:color w:val="56595C" w:themeColor="text2"/>
      <w:sz w:val="22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3B278B"/>
    <w:pPr>
      <w:keepNext/>
      <w:keepLines/>
      <w:spacing w:before="240"/>
      <w:outlineLvl w:val="2"/>
    </w:pPr>
    <w:rPr>
      <w:rFonts w:asciiTheme="majorHAnsi" w:eastAsiaTheme="majorEastAsia" w:hAnsiTheme="majorHAnsi" w:cstheme="majorBidi"/>
      <w:b/>
      <w:color w:val="56595C" w:themeColor="text2"/>
      <w:szCs w:val="24"/>
    </w:rPr>
  </w:style>
  <w:style w:type="paragraph" w:styleId="berschrift4">
    <w:name w:val="heading 4"/>
    <w:basedOn w:val="Standard"/>
    <w:next w:val="Standard"/>
    <w:link w:val="berschrift4Zchn"/>
    <w:uiPriority w:val="9"/>
    <w:unhideWhenUsed/>
    <w:rsid w:val="00E510BC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</w:rPr>
  </w:style>
  <w:style w:type="paragraph" w:styleId="berschrift5">
    <w:name w:val="heading 5"/>
    <w:basedOn w:val="Standard"/>
    <w:next w:val="Standard"/>
    <w:link w:val="berschrift5Zchn"/>
    <w:uiPriority w:val="9"/>
    <w:unhideWhenUsed/>
    <w:rsid w:val="00E510BC"/>
    <w:pPr>
      <w:keepNext/>
      <w:keepLines/>
      <w:spacing w:before="40"/>
      <w:outlineLvl w:val="4"/>
    </w:pPr>
    <w:rPr>
      <w:rFonts w:asciiTheme="majorHAnsi" w:eastAsiaTheme="majorEastAsia" w:hAnsiTheme="majorHAnsi" w:cstheme="majorBidi"/>
    </w:rPr>
  </w:style>
  <w:style w:type="paragraph" w:styleId="berschrift6">
    <w:name w:val="heading 6"/>
    <w:basedOn w:val="Standard"/>
    <w:next w:val="Standard"/>
    <w:link w:val="berschrift6Zchn"/>
    <w:uiPriority w:val="9"/>
    <w:semiHidden/>
    <w:rsid w:val="00E510BC"/>
    <w:pPr>
      <w:keepNext/>
      <w:keepLines/>
      <w:spacing w:before="40"/>
      <w:outlineLvl w:val="5"/>
    </w:pPr>
    <w:rPr>
      <w:rFonts w:asciiTheme="majorHAnsi" w:eastAsiaTheme="majorEastAsia" w:hAnsiTheme="majorHAnsi" w:cstheme="majorBidi"/>
    </w:rPr>
  </w:style>
  <w:style w:type="paragraph" w:styleId="berschrift7">
    <w:name w:val="heading 7"/>
    <w:basedOn w:val="Standard"/>
    <w:next w:val="Standard"/>
    <w:link w:val="berschrift7Zchn"/>
    <w:uiPriority w:val="9"/>
    <w:semiHidden/>
    <w:rsid w:val="00E510BC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berschrift8">
    <w:name w:val="heading 8"/>
    <w:basedOn w:val="Standard"/>
    <w:next w:val="Standard"/>
    <w:link w:val="berschrift8Zchn"/>
    <w:uiPriority w:val="9"/>
    <w:semiHidden/>
    <w:rsid w:val="00796CEE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berschrift9">
    <w:name w:val="heading 9"/>
    <w:basedOn w:val="Standard"/>
    <w:next w:val="Standard"/>
    <w:link w:val="berschrift9Zchn"/>
    <w:uiPriority w:val="9"/>
    <w:semiHidden/>
    <w:rsid w:val="00796CEE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74"/>
    <w:unhideWhenUsed/>
    <w:rsid w:val="007E0460"/>
    <w:rPr>
      <w:color w:val="auto"/>
      <w:u w:val="single"/>
    </w:rPr>
  </w:style>
  <w:style w:type="paragraph" w:styleId="Kopfzeile">
    <w:name w:val="header"/>
    <w:basedOn w:val="Standard"/>
    <w:link w:val="KopfzeileZchn"/>
    <w:uiPriority w:val="79"/>
    <w:unhideWhenUsed/>
    <w:rsid w:val="00F91D37"/>
    <w:pPr>
      <w:tabs>
        <w:tab w:val="center" w:pos="4536"/>
        <w:tab w:val="right" w:pos="9072"/>
      </w:tabs>
      <w:spacing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79"/>
    <w:rsid w:val="00F73331"/>
  </w:style>
  <w:style w:type="paragraph" w:styleId="Fuzeile">
    <w:name w:val="footer"/>
    <w:basedOn w:val="Standard"/>
    <w:link w:val="FuzeileZchn"/>
    <w:uiPriority w:val="99"/>
    <w:unhideWhenUsed/>
    <w:rsid w:val="00F91D37"/>
    <w:pPr>
      <w:tabs>
        <w:tab w:val="center" w:pos="4536"/>
        <w:tab w:val="right" w:pos="9072"/>
      </w:tabs>
      <w:spacing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F73331"/>
  </w:style>
  <w:style w:type="paragraph" w:customStyle="1" w:styleId="EinfAbs">
    <w:name w:val="[Einf. Abs.]"/>
    <w:basedOn w:val="Standard"/>
    <w:uiPriority w:val="99"/>
    <w:semiHidden/>
    <w:rsid w:val="00F91D37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  <w:sz w:val="24"/>
      <w:szCs w:val="24"/>
      <w:lang w:val="de-DE"/>
    </w:rPr>
  </w:style>
  <w:style w:type="paragraph" w:styleId="Listenabsatz">
    <w:name w:val="List Paragraph"/>
    <w:basedOn w:val="Standard"/>
    <w:uiPriority w:val="34"/>
    <w:semiHidden/>
    <w:rsid w:val="009C67A8"/>
    <w:pPr>
      <w:ind w:left="720"/>
      <w:contextualSpacing/>
    </w:pPr>
  </w:style>
  <w:style w:type="paragraph" w:styleId="Aufzhlungszeichen">
    <w:name w:val="List Bullet"/>
    <w:basedOn w:val="Listenabsatz"/>
    <w:uiPriority w:val="99"/>
    <w:semiHidden/>
    <w:rsid w:val="009C67A8"/>
    <w:pPr>
      <w:numPr>
        <w:numId w:val="12"/>
      </w:numPr>
    </w:pPr>
  </w:style>
  <w:style w:type="paragraph" w:styleId="Aufzhlungszeichen2">
    <w:name w:val="List Bullet 2"/>
    <w:basedOn w:val="Listenabsatz"/>
    <w:uiPriority w:val="99"/>
    <w:semiHidden/>
    <w:rsid w:val="009C67A8"/>
    <w:pPr>
      <w:numPr>
        <w:ilvl w:val="1"/>
        <w:numId w:val="12"/>
      </w:numPr>
    </w:pPr>
  </w:style>
  <w:style w:type="paragraph" w:styleId="Aufzhlungszeichen3">
    <w:name w:val="List Bullet 3"/>
    <w:basedOn w:val="Listenabsatz"/>
    <w:uiPriority w:val="99"/>
    <w:semiHidden/>
    <w:rsid w:val="009C67A8"/>
    <w:pPr>
      <w:numPr>
        <w:ilvl w:val="2"/>
        <w:numId w:val="12"/>
      </w:numPr>
    </w:pPr>
  </w:style>
  <w:style w:type="table" w:styleId="Tabellenraster">
    <w:name w:val="Table Grid"/>
    <w:basedOn w:val="NormaleTabelle"/>
    <w:uiPriority w:val="59"/>
    <w:rsid w:val="00364E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erschrift1Zchn">
    <w:name w:val="Überschrift 1 Zchn"/>
    <w:basedOn w:val="Absatz-Standardschriftart"/>
    <w:link w:val="berschrift1"/>
    <w:uiPriority w:val="9"/>
    <w:rsid w:val="00043B07"/>
    <w:rPr>
      <w:rFonts w:asciiTheme="majorHAnsi" w:eastAsiaTheme="majorEastAsia" w:hAnsiTheme="majorHAnsi" w:cstheme="majorBidi"/>
      <w:b/>
      <w:bCs/>
      <w:color w:val="56595C" w:themeColor="text2"/>
      <w:sz w:val="28"/>
      <w:szCs w:val="28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043B07"/>
    <w:rPr>
      <w:rFonts w:asciiTheme="majorHAnsi" w:eastAsiaTheme="majorEastAsia" w:hAnsiTheme="majorHAnsi" w:cstheme="majorBidi"/>
      <w:b/>
      <w:bCs/>
      <w:color w:val="56595C" w:themeColor="text2"/>
      <w:szCs w:val="26"/>
    </w:rPr>
  </w:style>
  <w:style w:type="paragraph" w:styleId="Titel">
    <w:name w:val="Title"/>
    <w:basedOn w:val="Standard"/>
    <w:next w:val="Standard"/>
    <w:link w:val="TitelZchn"/>
    <w:uiPriority w:val="10"/>
    <w:qFormat/>
    <w:rsid w:val="005C55D2"/>
    <w:pPr>
      <w:spacing w:before="250" w:after="500" w:line="240" w:lineRule="auto"/>
      <w:contextualSpacing/>
    </w:pPr>
    <w:rPr>
      <w:rFonts w:asciiTheme="majorHAnsi" w:eastAsiaTheme="majorEastAsia" w:hAnsiTheme="majorHAnsi" w:cstheme="majorBidi"/>
      <w:color w:val="D6B160" w:themeColor="accent4"/>
      <w:kern w:val="28"/>
      <w:sz w:val="44"/>
      <w:szCs w:val="52"/>
    </w:rPr>
  </w:style>
  <w:style w:type="character" w:customStyle="1" w:styleId="TitelZchn">
    <w:name w:val="Titel Zchn"/>
    <w:basedOn w:val="Absatz-Standardschriftart"/>
    <w:link w:val="Titel"/>
    <w:uiPriority w:val="10"/>
    <w:rsid w:val="005C55D2"/>
    <w:rPr>
      <w:rFonts w:asciiTheme="majorHAnsi" w:eastAsiaTheme="majorEastAsia" w:hAnsiTheme="majorHAnsi" w:cstheme="majorBidi"/>
      <w:color w:val="D6B160" w:themeColor="accent4"/>
      <w:kern w:val="28"/>
      <w:sz w:val="44"/>
      <w:szCs w:val="52"/>
    </w:rPr>
  </w:style>
  <w:style w:type="paragraph" w:customStyle="1" w:styleId="Brieftitel">
    <w:name w:val="Brieftitel"/>
    <w:basedOn w:val="Standard"/>
    <w:link w:val="BrieftitelZchn"/>
    <w:uiPriority w:val="14"/>
    <w:rsid w:val="00613F22"/>
    <w:pPr>
      <w:spacing w:after="600"/>
      <w:contextualSpacing/>
    </w:pPr>
    <w:rPr>
      <w:rFonts w:asciiTheme="majorHAnsi" w:hAnsiTheme="majorHAnsi"/>
      <w:b/>
    </w:rPr>
  </w:style>
  <w:style w:type="character" w:customStyle="1" w:styleId="BrieftitelZchn">
    <w:name w:val="Brieftitel Zchn"/>
    <w:basedOn w:val="Absatz-Standardschriftart"/>
    <w:link w:val="Brieftitel"/>
    <w:uiPriority w:val="14"/>
    <w:rsid w:val="00613F22"/>
    <w:rPr>
      <w:rFonts w:asciiTheme="majorHAnsi" w:hAnsiTheme="majorHAnsi"/>
      <w:b/>
      <w:sz w:val="18"/>
    </w:rPr>
  </w:style>
  <w:style w:type="paragraph" w:customStyle="1" w:styleId="Kontaktangaben">
    <w:name w:val="Kontaktangaben"/>
    <w:basedOn w:val="Standard"/>
    <w:semiHidden/>
    <w:rsid w:val="00E73CB2"/>
    <w:pPr>
      <w:tabs>
        <w:tab w:val="left" w:pos="709"/>
      </w:tabs>
      <w:spacing w:line="220" w:lineRule="atLeast"/>
    </w:pPr>
    <w:rPr>
      <w:spacing w:val="2"/>
      <w:sz w:val="16"/>
      <w:szCs w:val="16"/>
    </w:rPr>
  </w:style>
  <w:style w:type="table" w:customStyle="1" w:styleId="Tabellenraster1">
    <w:name w:val="Tabellenraster1"/>
    <w:basedOn w:val="NormaleTabelle"/>
    <w:next w:val="Tabellenraster"/>
    <w:uiPriority w:val="59"/>
    <w:rsid w:val="00E73C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erschrift3Zchn">
    <w:name w:val="Überschrift 3 Zchn"/>
    <w:basedOn w:val="Absatz-Standardschriftart"/>
    <w:link w:val="berschrift3"/>
    <w:uiPriority w:val="9"/>
    <w:rsid w:val="003B278B"/>
    <w:rPr>
      <w:rFonts w:asciiTheme="majorHAnsi" w:eastAsiaTheme="majorEastAsia" w:hAnsiTheme="majorHAnsi" w:cstheme="majorBidi"/>
      <w:b/>
      <w:color w:val="56595C" w:themeColor="text2"/>
      <w:sz w:val="18"/>
      <w:szCs w:val="24"/>
    </w:rPr>
  </w:style>
  <w:style w:type="character" w:customStyle="1" w:styleId="berschrift4Zchn">
    <w:name w:val="Überschrift 4 Zchn"/>
    <w:basedOn w:val="Absatz-Standardschriftart"/>
    <w:link w:val="berschrift4"/>
    <w:uiPriority w:val="9"/>
    <w:rsid w:val="00E510BC"/>
    <w:rPr>
      <w:rFonts w:asciiTheme="majorHAnsi" w:eastAsiaTheme="majorEastAsia" w:hAnsiTheme="majorHAnsi" w:cstheme="majorBidi"/>
      <w:i/>
      <w:iCs/>
    </w:rPr>
  </w:style>
  <w:style w:type="character" w:customStyle="1" w:styleId="berschrift5Zchn">
    <w:name w:val="Überschrift 5 Zchn"/>
    <w:basedOn w:val="Absatz-Standardschriftart"/>
    <w:link w:val="berschrift5"/>
    <w:uiPriority w:val="9"/>
    <w:rsid w:val="00E510BC"/>
    <w:rPr>
      <w:rFonts w:asciiTheme="majorHAnsi" w:eastAsiaTheme="majorEastAsia" w:hAnsiTheme="majorHAnsi" w:cstheme="majorBidi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D61996"/>
    <w:rPr>
      <w:rFonts w:asciiTheme="majorHAnsi" w:eastAsiaTheme="majorEastAsia" w:hAnsiTheme="majorHAnsi" w:cstheme="majorBidi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D61996"/>
    <w:rPr>
      <w:rFonts w:asciiTheme="majorHAnsi" w:eastAsiaTheme="majorEastAsia" w:hAnsiTheme="majorHAnsi" w:cstheme="majorBidi"/>
      <w:i/>
      <w:iCs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D61996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D61996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customStyle="1" w:styleId="Aufzhlung1">
    <w:name w:val="Aufzählung 1"/>
    <w:basedOn w:val="Listenabsatz"/>
    <w:uiPriority w:val="2"/>
    <w:qFormat/>
    <w:rsid w:val="003D0FAA"/>
    <w:pPr>
      <w:numPr>
        <w:numId w:val="19"/>
      </w:numPr>
    </w:pPr>
  </w:style>
  <w:style w:type="paragraph" w:customStyle="1" w:styleId="Traktandum-Text">
    <w:name w:val="Traktandum-Text"/>
    <w:basedOn w:val="Aufzhlung1"/>
    <w:uiPriority w:val="18"/>
    <w:unhideWhenUsed/>
    <w:rsid w:val="00E269E1"/>
    <w:pPr>
      <w:numPr>
        <w:numId w:val="0"/>
      </w:numPr>
      <w:tabs>
        <w:tab w:val="left" w:pos="7938"/>
      </w:tabs>
      <w:ind w:left="426" w:right="848"/>
    </w:pPr>
  </w:style>
  <w:style w:type="paragraph" w:customStyle="1" w:styleId="Traktandum-Titel">
    <w:name w:val="Traktandum-Titel"/>
    <w:basedOn w:val="Aufzhlung1"/>
    <w:next w:val="Traktandum-Text"/>
    <w:uiPriority w:val="17"/>
    <w:unhideWhenUsed/>
    <w:rsid w:val="003D0830"/>
    <w:pPr>
      <w:numPr>
        <w:numId w:val="16"/>
      </w:numPr>
      <w:tabs>
        <w:tab w:val="left" w:pos="7938"/>
      </w:tabs>
      <w:ind w:left="426" w:hanging="426"/>
    </w:pPr>
    <w:rPr>
      <w:rFonts w:asciiTheme="majorHAnsi" w:hAnsiTheme="majorHAnsi"/>
      <w:b/>
    </w:rPr>
  </w:style>
  <w:style w:type="paragraph" w:customStyle="1" w:styleId="Anleitung">
    <w:name w:val="Anleitung"/>
    <w:basedOn w:val="Standard"/>
    <w:uiPriority w:val="98"/>
    <w:rsid w:val="00625020"/>
    <w:pPr>
      <w:spacing w:line="288" w:lineRule="auto"/>
    </w:pPr>
    <w:rPr>
      <w:vanish/>
      <w:color w:val="A6A6A6" w:themeColor="background1" w:themeShade="A6"/>
      <w:sz w:val="14"/>
      <w:szCs w:val="18"/>
    </w:rPr>
  </w:style>
  <w:style w:type="character" w:styleId="BesuchterLink">
    <w:name w:val="FollowedHyperlink"/>
    <w:basedOn w:val="Hyperlink"/>
    <w:uiPriority w:val="75"/>
    <w:rsid w:val="007E0460"/>
    <w:rPr>
      <w:color w:val="auto"/>
      <w:u w:val="single"/>
    </w:rPr>
  </w:style>
  <w:style w:type="paragraph" w:styleId="Untertitel">
    <w:name w:val="Subtitle"/>
    <w:basedOn w:val="Standard"/>
    <w:next w:val="Standard"/>
    <w:link w:val="UntertitelZchn"/>
    <w:uiPriority w:val="11"/>
    <w:rsid w:val="00212AB8"/>
    <w:pPr>
      <w:numPr>
        <w:ilvl w:val="1"/>
      </w:numPr>
      <w:spacing w:after="250"/>
    </w:pPr>
    <w:rPr>
      <w:rFonts w:eastAsiaTheme="minorEastAsia"/>
      <w:b/>
      <w:caps/>
      <w:spacing w:val="4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212AB8"/>
    <w:rPr>
      <w:rFonts w:eastAsiaTheme="minorEastAsia"/>
      <w:b/>
      <w:caps/>
      <w:spacing w:val="4"/>
      <w:sz w:val="18"/>
    </w:rPr>
  </w:style>
  <w:style w:type="paragraph" w:styleId="Datum">
    <w:name w:val="Date"/>
    <w:basedOn w:val="Standard"/>
    <w:next w:val="Standard"/>
    <w:link w:val="DatumZchn"/>
    <w:uiPriority w:val="15"/>
    <w:rsid w:val="00613F22"/>
    <w:pPr>
      <w:spacing w:before="620" w:after="500"/>
    </w:pPr>
  </w:style>
  <w:style w:type="character" w:customStyle="1" w:styleId="DatumZchn">
    <w:name w:val="Datum Zchn"/>
    <w:basedOn w:val="Absatz-Standardschriftart"/>
    <w:link w:val="Datum"/>
    <w:uiPriority w:val="15"/>
    <w:rsid w:val="00613F22"/>
    <w:rPr>
      <w:sz w:val="18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494FD7"/>
    <w:pPr>
      <w:spacing w:line="240" w:lineRule="auto"/>
    </w:pPr>
    <w:rPr>
      <w:sz w:val="16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494FD7"/>
    <w:rPr>
      <w:sz w:val="16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sid w:val="00642F26"/>
    <w:rPr>
      <w:vertAlign w:val="superscript"/>
    </w:rPr>
  </w:style>
  <w:style w:type="table" w:customStyle="1" w:styleId="TabelleohneRahmen">
    <w:name w:val="Tabelle ohne Rahmen"/>
    <w:basedOn w:val="NormaleTabelle"/>
    <w:uiPriority w:val="99"/>
    <w:rsid w:val="00642F26"/>
    <w:pPr>
      <w:spacing w:after="0" w:line="240" w:lineRule="auto"/>
    </w:pPr>
    <w:tblPr>
      <w:tblCellMar>
        <w:left w:w="0" w:type="dxa"/>
        <w:right w:w="28" w:type="dxa"/>
      </w:tblCellMar>
    </w:tblPr>
  </w:style>
  <w:style w:type="paragraph" w:styleId="Endnotentext">
    <w:name w:val="endnote text"/>
    <w:basedOn w:val="Funotentext"/>
    <w:link w:val="EndnotentextZchn"/>
    <w:uiPriority w:val="99"/>
    <w:semiHidden/>
    <w:unhideWhenUsed/>
    <w:rsid w:val="00113CB8"/>
  </w:style>
  <w:style w:type="character" w:customStyle="1" w:styleId="EndnotentextZchn">
    <w:name w:val="Endnotentext Zchn"/>
    <w:basedOn w:val="Absatz-Standardschriftart"/>
    <w:link w:val="Endnotentext"/>
    <w:uiPriority w:val="99"/>
    <w:semiHidden/>
    <w:rsid w:val="0012151C"/>
    <w:rPr>
      <w:sz w:val="20"/>
      <w:szCs w:val="20"/>
    </w:rPr>
  </w:style>
  <w:style w:type="character" w:styleId="Endnotenzeichen">
    <w:name w:val="endnote reference"/>
    <w:basedOn w:val="Absatz-Standardschriftart"/>
    <w:uiPriority w:val="99"/>
    <w:semiHidden/>
    <w:unhideWhenUsed/>
    <w:rsid w:val="00113CB8"/>
    <w:rPr>
      <w:vertAlign w:val="superscript"/>
    </w:rPr>
  </w:style>
  <w:style w:type="paragraph" w:customStyle="1" w:styleId="Aufzhlung2">
    <w:name w:val="Aufzählung 2"/>
    <w:basedOn w:val="Aufzhlung1"/>
    <w:uiPriority w:val="2"/>
    <w:rsid w:val="003D0FAA"/>
    <w:pPr>
      <w:numPr>
        <w:ilvl w:val="1"/>
        <w:numId w:val="20"/>
      </w:numPr>
    </w:pPr>
    <w:rPr>
      <w:lang w:val="it-CH"/>
    </w:rPr>
  </w:style>
  <w:style w:type="paragraph" w:customStyle="1" w:styleId="Aufzhlung3">
    <w:name w:val="Aufzählung 3"/>
    <w:basedOn w:val="Aufzhlung1"/>
    <w:uiPriority w:val="2"/>
    <w:rsid w:val="00AC2D5B"/>
    <w:pPr>
      <w:numPr>
        <w:ilvl w:val="2"/>
      </w:numPr>
    </w:pPr>
    <w:rPr>
      <w:lang w:val="it-CH"/>
    </w:rPr>
  </w:style>
  <w:style w:type="paragraph" w:styleId="Beschriftung">
    <w:name w:val="caption"/>
    <w:basedOn w:val="Standard"/>
    <w:next w:val="Standard"/>
    <w:uiPriority w:val="35"/>
    <w:rsid w:val="00DB7675"/>
    <w:pPr>
      <w:spacing w:after="200" w:line="240" w:lineRule="auto"/>
    </w:pPr>
    <w:rPr>
      <w:b/>
      <w:iCs/>
      <w:szCs w:val="18"/>
    </w:rPr>
  </w:style>
  <w:style w:type="paragraph" w:styleId="Inhaltsverzeichnisberschrift">
    <w:name w:val="TOC Heading"/>
    <w:basedOn w:val="berschrift1"/>
    <w:next w:val="Standard"/>
    <w:uiPriority w:val="39"/>
    <w:rsid w:val="00DB7675"/>
    <w:pPr>
      <w:spacing w:before="240"/>
      <w:outlineLvl w:val="9"/>
    </w:pPr>
    <w:rPr>
      <w:bCs w:val="0"/>
      <w:szCs w:val="32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870017"/>
    <w:pPr>
      <w:spacing w:line="240" w:lineRule="auto"/>
    </w:pPr>
    <w:rPr>
      <w:rFonts w:ascii="Segoe UI" w:hAnsi="Segoe UI" w:cs="Segoe UI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870017"/>
    <w:rPr>
      <w:rFonts w:ascii="Segoe UI" w:hAnsi="Segoe UI" w:cs="Segoe UI"/>
      <w:sz w:val="18"/>
      <w:szCs w:val="18"/>
    </w:rPr>
  </w:style>
  <w:style w:type="character" w:styleId="Seitenzahl">
    <w:name w:val="page number"/>
    <w:uiPriority w:val="99"/>
    <w:rsid w:val="005C6148"/>
    <w:rPr>
      <w:sz w:val="20"/>
      <w:szCs w:val="16"/>
    </w:rPr>
  </w:style>
  <w:style w:type="paragraph" w:customStyle="1" w:styleId="Absender">
    <w:name w:val="Absender"/>
    <w:basedOn w:val="Standard"/>
    <w:rsid w:val="00613F22"/>
    <w:pPr>
      <w:spacing w:line="240" w:lineRule="auto"/>
    </w:pPr>
    <w:rPr>
      <w:sz w:val="11"/>
    </w:rPr>
  </w:style>
  <w:style w:type="paragraph" w:customStyle="1" w:styleId="Text7pt">
    <w:name w:val="Text 7pt"/>
    <w:basedOn w:val="Standard"/>
    <w:qFormat/>
    <w:rsid w:val="00613F22"/>
    <w:pPr>
      <w:spacing w:line="200" w:lineRule="atLeast"/>
    </w:pPr>
    <w:rPr>
      <w:sz w:val="1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0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V:\Vorlagen\3_Medizinisches%20Zentrum\01_MZ\Word-Vorlagen\TAHC_Konzeptvorlage.dotx" TargetMode="External"/></Relationships>
</file>

<file path=word/theme/theme1.xml><?xml version="1.0" encoding="utf-8"?>
<a:theme xmlns:a="http://schemas.openxmlformats.org/drawingml/2006/main" name="Larissa-Design">
  <a:themeElements>
    <a:clrScheme name="Grand Ressort Bad Ragaz">
      <a:dk1>
        <a:sysClr val="windowText" lastClr="000000"/>
      </a:dk1>
      <a:lt1>
        <a:sysClr val="window" lastClr="FFFFFF"/>
      </a:lt1>
      <a:dk2>
        <a:srgbClr val="56595C"/>
      </a:dk2>
      <a:lt2>
        <a:srgbClr val="D8D8D8"/>
      </a:lt2>
      <a:accent1>
        <a:srgbClr val="003F78"/>
      </a:accent1>
      <a:accent2>
        <a:srgbClr val="007DEE"/>
      </a:accent2>
      <a:accent3>
        <a:srgbClr val="75BDFF"/>
      </a:accent3>
      <a:accent4>
        <a:srgbClr val="D6B160"/>
      </a:accent4>
      <a:accent5>
        <a:srgbClr val="ECD37D"/>
      </a:accent5>
      <a:accent6>
        <a:srgbClr val="F5EEE1"/>
      </a:accent6>
      <a:hlink>
        <a:srgbClr val="0000FF"/>
      </a:hlink>
      <a:folHlink>
        <a:srgbClr val="800080"/>
      </a:folHlink>
    </a:clrScheme>
    <a:fontScheme name="Grand Ressort Bad Ragaz">
      <a:majorFont>
        <a:latin typeface="Verdana"/>
        <a:ea typeface=""/>
        <a:cs typeface=""/>
      </a:majorFont>
      <a:minorFont>
        <a:latin typeface="Verdana"/>
        <a:ea typeface=""/>
        <a:cs typeface="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txDef>
      <a:spPr>
        <a:noFill/>
        <a:ln w="6350">
          <a:noFill/>
        </a:ln>
        <a:effectLst/>
      </a:spPr>
      <a:bodyPr wrap="square" lIns="0" tIns="0" rIns="0" bIns="0" rtlCol="0"/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dk1"/>
        </a:fontRef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F7B4E1-866D-4869-B74F-9AAC6A7C57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TAHC_Konzeptvorlage</Template>
  <TotalTime>0</TotalTime>
  <Pages>3</Pages>
  <Words>197</Words>
  <Characters>1569</Characters>
  <Application>Microsoft Office Word</Application>
  <DocSecurity>0</DocSecurity>
  <Lines>115</Lines>
  <Paragraphs>68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VORLAGENBAUER.ch</Company>
  <LinksUpToDate>false</LinksUpToDate>
  <CharactersWithSpaces>1723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Luck Melina</dc:creator>
  <cp:lastModifiedBy>Schmidt Niklaus</cp:lastModifiedBy>
  <cp:revision>8</cp:revision>
  <cp:lastPrinted>2016-12-09T10:10:00Z</cp:lastPrinted>
  <dcterms:created xsi:type="dcterms:W3CDTF">2026-03-19T13:04:00Z</dcterms:created>
  <dcterms:modified xsi:type="dcterms:W3CDTF">2026-05-15T11:35:00Z</dcterms:modified>
</cp:coreProperties>
</file>